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24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6739"/>
        <w:gridCol w:w="567"/>
        <w:gridCol w:w="797"/>
        <w:gridCol w:w="1329"/>
      </w:tblGrid>
      <w:tr w:rsidR="00A36F67" w:rsidRPr="003D0FBD" w14:paraId="0DEF902D" w14:textId="77777777" w:rsidTr="00F421FA">
        <w:trPr>
          <w:trHeight w:val="1296"/>
          <w:tblHeader/>
        </w:trPr>
        <w:tc>
          <w:tcPr>
            <w:tcW w:w="6739" w:type="dxa"/>
            <w:shd w:val="clear" w:color="auto" w:fill="EBEBEB" w:themeFill="background2"/>
            <w:tcMar>
              <w:left w:w="360" w:type="dxa"/>
            </w:tcMar>
            <w:vAlign w:val="center"/>
          </w:tcPr>
          <w:p w14:paraId="68C6BD0A" w14:textId="6334F150" w:rsidR="001018AD" w:rsidRPr="001018AD" w:rsidRDefault="00622307" w:rsidP="001018AD">
            <w:pPr>
              <w:pStyle w:val="Title"/>
            </w:pPr>
            <w:r>
              <w:t>[</w:t>
            </w:r>
            <w:r w:rsidR="001018AD" w:rsidRPr="001018AD">
              <w:t>Your Name</w:t>
            </w:r>
            <w:r>
              <w:t>]</w:t>
            </w:r>
          </w:p>
          <w:p w14:paraId="2B4F0B2A" w14:textId="6D631BFC" w:rsidR="001018AD" w:rsidRPr="001018AD" w:rsidRDefault="00622307" w:rsidP="001018AD">
            <w:pPr>
              <w:pStyle w:val="SenderAddress"/>
            </w:pPr>
            <w:r>
              <w:t>[</w:t>
            </w:r>
            <w:r w:rsidR="001018AD" w:rsidRPr="001018AD">
              <w:t>Address, City, ST ZIP Code</w:t>
            </w:r>
            <w:r>
              <w:t>]</w:t>
            </w:r>
          </w:p>
          <w:p w14:paraId="56BD97E6" w14:textId="478DA13E" w:rsidR="00A36F67" w:rsidRPr="003D0FBD" w:rsidRDefault="00622307" w:rsidP="001018AD">
            <w:pPr>
              <w:pStyle w:val="SenderAddress"/>
            </w:pPr>
            <w:r>
              <w:t>[</w:t>
            </w:r>
            <w:r w:rsidR="001018AD" w:rsidRPr="001018AD">
              <w:t>Telephone</w:t>
            </w:r>
            <w:r>
              <w:t>]</w:t>
            </w:r>
            <w:r w:rsidR="001018AD" w:rsidRPr="001018AD">
              <w:t xml:space="preserve">  </w:t>
            </w:r>
            <w:r>
              <w:t>[</w:t>
            </w:r>
            <w:r w:rsidR="001018AD" w:rsidRPr="001018AD">
              <w:t>Email</w:t>
            </w:r>
            <w:r>
              <w:t>]</w:t>
            </w:r>
          </w:p>
        </w:tc>
        <w:tc>
          <w:tcPr>
            <w:tcW w:w="567" w:type="dxa"/>
            <w:shd w:val="clear" w:color="auto" w:fill="17AE92" w:themeFill="accent1"/>
            <w:vAlign w:val="center"/>
          </w:tcPr>
          <w:p w14:paraId="427931CA" w14:textId="77777777" w:rsidR="00A36F67" w:rsidRPr="003D0FBD" w:rsidRDefault="00A36F67" w:rsidP="00F6207E"/>
        </w:tc>
        <w:tc>
          <w:tcPr>
            <w:tcW w:w="797" w:type="dxa"/>
            <w:shd w:val="clear" w:color="auto" w:fill="F7A23F" w:themeFill="accent2"/>
            <w:vAlign w:val="center"/>
          </w:tcPr>
          <w:p w14:paraId="3E77E70D" w14:textId="77777777" w:rsidR="00A36F67" w:rsidRPr="003D0FBD" w:rsidRDefault="00A36F67" w:rsidP="00F6207E"/>
        </w:tc>
        <w:tc>
          <w:tcPr>
            <w:tcW w:w="1329" w:type="dxa"/>
            <w:shd w:val="clear" w:color="auto" w:fill="6F7E84" w:themeFill="accent3"/>
            <w:vAlign w:val="center"/>
          </w:tcPr>
          <w:p w14:paraId="18E7C14E" w14:textId="77777777" w:rsidR="00A36F67" w:rsidRPr="003D0FBD" w:rsidRDefault="00A36F67" w:rsidP="00F6207E"/>
        </w:tc>
      </w:tr>
    </w:tbl>
    <w:p w14:paraId="3A7AC2B9" w14:textId="16D6723F" w:rsidR="00156EF1" w:rsidRPr="003D0FBD" w:rsidRDefault="00622307" w:rsidP="00F07379">
      <w:pPr>
        <w:pStyle w:val="Date"/>
      </w:pPr>
      <w:r>
        <w:t>[</w:t>
      </w:r>
      <w:r w:rsidR="001018AD" w:rsidRPr="001018AD">
        <w:t>Date</w:t>
      </w:r>
      <w:r>
        <w:t>]</w:t>
      </w:r>
    </w:p>
    <w:p w14:paraId="4D6537E2" w14:textId="0C771B66" w:rsidR="001018AD" w:rsidRDefault="00622307" w:rsidP="001018AD">
      <w:pPr>
        <w:pStyle w:val="RecipientAddress"/>
      </w:pPr>
      <w:r>
        <w:t>[</w:t>
      </w:r>
      <w:r w:rsidR="001018AD">
        <w:t>Recipient Name</w:t>
      </w:r>
      <w:r>
        <w:t>]</w:t>
      </w:r>
    </w:p>
    <w:p w14:paraId="3F1DA814" w14:textId="774CA76A" w:rsidR="001018AD" w:rsidRDefault="00622307" w:rsidP="001018AD">
      <w:pPr>
        <w:pStyle w:val="RecipientAddress"/>
      </w:pPr>
      <w:r>
        <w:t>[</w:t>
      </w:r>
      <w:r w:rsidR="001018AD">
        <w:t>Recipient Company Name</w:t>
      </w:r>
      <w:r>
        <w:t>]</w:t>
      </w:r>
    </w:p>
    <w:p w14:paraId="2E7C9F28" w14:textId="1805C3CD" w:rsidR="00156EF1" w:rsidRPr="003D0FBD" w:rsidRDefault="00622307" w:rsidP="00F07379">
      <w:pPr>
        <w:pStyle w:val="RecipientAddress"/>
      </w:pPr>
      <w:r>
        <w:t>[</w:t>
      </w:r>
      <w:r w:rsidR="001018AD">
        <w:t>Recipient Address</w:t>
      </w:r>
      <w:r>
        <w:t>]</w:t>
      </w:r>
    </w:p>
    <w:p w14:paraId="7DF28962" w14:textId="0AD1225A" w:rsidR="00156EF1" w:rsidRPr="003D0FBD" w:rsidRDefault="001018AD" w:rsidP="00156EF1">
      <w:pPr>
        <w:pStyle w:val="Salutation"/>
      </w:pPr>
      <w:r w:rsidRPr="001018AD">
        <w:t xml:space="preserve">Dear </w:t>
      </w:r>
      <w:r w:rsidR="00622307">
        <w:t>[</w:t>
      </w:r>
      <w:r w:rsidRPr="001018AD">
        <w:t>Recipient Name</w:t>
      </w:r>
      <w:r w:rsidR="00622307">
        <w:t>]</w:t>
      </w:r>
      <w:r w:rsidRPr="001018AD">
        <w:t>,</w:t>
      </w:r>
    </w:p>
    <w:p w14:paraId="4E66589E" w14:textId="19BF6341" w:rsidR="001018AD" w:rsidRDefault="00622307" w:rsidP="001018AD">
      <w:pPr>
        <w:pStyle w:val="Salutation"/>
      </w:pPr>
      <w:r>
        <w:t>[</w:t>
      </w:r>
      <w:r w:rsidR="001018AD">
        <w:t>To get started right away, just tap any placeholder text (such as this) and start typing to replace it with your own.</w:t>
      </w:r>
      <w:r>
        <w:t>]</w:t>
      </w:r>
    </w:p>
    <w:p w14:paraId="47627619" w14:textId="2761ABA4" w:rsidR="001018AD" w:rsidRDefault="00622307" w:rsidP="001018AD">
      <w:pPr>
        <w:pStyle w:val="Salutation"/>
      </w:pPr>
      <w:r>
        <w:t>[</w:t>
      </w:r>
      <w:r w:rsidR="001018AD">
        <w:t>Want to insert a picture from your files or add a shape, text box, or table? You got it! On the Insert tab of the ribbon, just tap the option you need.</w:t>
      </w:r>
      <w:r>
        <w:t>]</w:t>
      </w:r>
    </w:p>
    <w:p w14:paraId="3AA0725C" w14:textId="1FE62CA9" w:rsidR="001018AD" w:rsidRDefault="00622307" w:rsidP="00F07379">
      <w:r>
        <w:t>[</w:t>
      </w:r>
      <w:r w:rsidR="001018AD">
        <w:t>Find even more easy-to-use tools on the Insert tab, such as to add a hyperlink or insert a comment.</w:t>
      </w:r>
      <w:r>
        <w:t>]</w:t>
      </w:r>
    </w:p>
    <w:p w14:paraId="390B4B7B" w14:textId="4D1CF63B" w:rsidR="00156EF1" w:rsidRPr="003D0FBD" w:rsidRDefault="001018AD" w:rsidP="00F07379">
      <w:pPr>
        <w:pStyle w:val="Closing"/>
      </w:pPr>
      <w:r w:rsidRPr="001018AD">
        <w:t>Sincerely,</w:t>
      </w:r>
      <w:bookmarkStart w:id="0" w:name="_GoBack"/>
      <w:bookmarkEnd w:id="0"/>
    </w:p>
    <w:p w14:paraId="4CA3402D" w14:textId="68B0A430" w:rsidR="00D611FE" w:rsidRDefault="00622307" w:rsidP="00D611FE">
      <w:pPr>
        <w:pStyle w:val="Signature"/>
      </w:pPr>
      <w:r>
        <w:t>[</w:t>
      </w:r>
      <w:r w:rsidR="001018AD" w:rsidRPr="001018AD">
        <w:t>Your Name</w:t>
      </w:r>
      <w:r>
        <w:t>]</w:t>
      </w:r>
    </w:p>
    <w:sectPr w:rsidR="00D611FE" w:rsidSect="00EB1088">
      <w:footerReference w:type="default" r:id="rId7"/>
      <w:footerReference w:type="first" r:id="rId8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EFEC2" w14:textId="77777777" w:rsidR="00C34B2F" w:rsidRDefault="00C34B2F">
      <w:pPr>
        <w:spacing w:after="0" w:line="240" w:lineRule="auto"/>
      </w:pPr>
      <w:r>
        <w:separator/>
      </w:r>
    </w:p>
  </w:endnote>
  <w:endnote w:type="continuationSeparator" w:id="0">
    <w:p w14:paraId="784F619C" w14:textId="77777777" w:rsidR="00C34B2F" w:rsidRDefault="00C3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44F197C6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4EC0DB94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57B49003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DA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4505955C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023FD533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65E2B2C8" w14:textId="77777777" w:rsidR="00CB2712" w:rsidRDefault="00CB2712" w:rsidP="00CB2712"/>
      </w:tc>
    </w:tr>
  </w:tbl>
  <w:p w14:paraId="03584DBE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4046"/>
      <w:gridCol w:w="2693"/>
      <w:gridCol w:w="567"/>
      <w:gridCol w:w="709"/>
      <w:gridCol w:w="1345"/>
    </w:tblGrid>
    <w:tr w:rsidR="006515E8" w14:paraId="62A02D77" w14:textId="77777777" w:rsidTr="00B50B14">
      <w:trPr>
        <w:trHeight w:hRule="exact" w:val="288"/>
      </w:trPr>
      <w:tc>
        <w:tcPr>
          <w:tcW w:w="4046" w:type="dxa"/>
          <w:shd w:val="clear" w:color="auto" w:fill="EBEBEB" w:themeFill="background2"/>
          <w:vAlign w:val="center"/>
        </w:tcPr>
        <w:p w14:paraId="57C7E852" w14:textId="7C5EDE25" w:rsidR="006515E8" w:rsidRDefault="006515E8" w:rsidP="00B50B14"/>
      </w:tc>
      <w:tc>
        <w:tcPr>
          <w:tcW w:w="2693" w:type="dxa"/>
          <w:shd w:val="clear" w:color="auto" w:fill="EBEBEB" w:themeFill="background2"/>
          <w:vAlign w:val="center"/>
        </w:tcPr>
        <w:p w14:paraId="2B287406" w14:textId="77777777" w:rsidR="006515E8" w:rsidRDefault="006515E8" w:rsidP="006515E8"/>
      </w:tc>
      <w:tc>
        <w:tcPr>
          <w:tcW w:w="567" w:type="dxa"/>
          <w:shd w:val="clear" w:color="auto" w:fill="17AE92" w:themeFill="accent1"/>
          <w:vAlign w:val="center"/>
        </w:tcPr>
        <w:p w14:paraId="49F7C2AD" w14:textId="77777777" w:rsidR="006515E8" w:rsidRDefault="006515E8" w:rsidP="006515E8"/>
      </w:tc>
      <w:tc>
        <w:tcPr>
          <w:tcW w:w="709" w:type="dxa"/>
          <w:shd w:val="clear" w:color="auto" w:fill="F7A23F" w:themeFill="accent2"/>
          <w:vAlign w:val="center"/>
        </w:tcPr>
        <w:p w14:paraId="40F43F0A" w14:textId="77777777" w:rsidR="006515E8" w:rsidRDefault="006515E8" w:rsidP="006515E8"/>
      </w:tc>
      <w:tc>
        <w:tcPr>
          <w:tcW w:w="1345" w:type="dxa"/>
          <w:shd w:val="clear" w:color="auto" w:fill="6F7E84" w:themeFill="accent3"/>
          <w:vAlign w:val="center"/>
        </w:tcPr>
        <w:p w14:paraId="75233474" w14:textId="77777777" w:rsidR="006515E8" w:rsidRDefault="006515E8" w:rsidP="006515E8"/>
      </w:tc>
    </w:tr>
  </w:tbl>
  <w:p w14:paraId="35FD1AA7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9567" w14:textId="77777777" w:rsidR="00C34B2F" w:rsidRDefault="00C34B2F">
      <w:pPr>
        <w:spacing w:after="0" w:line="240" w:lineRule="auto"/>
      </w:pPr>
      <w:r>
        <w:separator/>
      </w:r>
    </w:p>
  </w:footnote>
  <w:footnote w:type="continuationSeparator" w:id="0">
    <w:p w14:paraId="6341DA40" w14:textId="77777777" w:rsidR="00C34B2F" w:rsidRDefault="00C3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84"/>
    <w:rsid w:val="00000A9D"/>
    <w:rsid w:val="00072EA7"/>
    <w:rsid w:val="000D7720"/>
    <w:rsid w:val="001018AD"/>
    <w:rsid w:val="00156EF1"/>
    <w:rsid w:val="001D7865"/>
    <w:rsid w:val="002229ED"/>
    <w:rsid w:val="002C2563"/>
    <w:rsid w:val="00343FBB"/>
    <w:rsid w:val="0037096C"/>
    <w:rsid w:val="003770A6"/>
    <w:rsid w:val="003D0FBD"/>
    <w:rsid w:val="00401E15"/>
    <w:rsid w:val="00420D9C"/>
    <w:rsid w:val="00442FC6"/>
    <w:rsid w:val="00480808"/>
    <w:rsid w:val="004B5284"/>
    <w:rsid w:val="00565E2F"/>
    <w:rsid w:val="005E5E2B"/>
    <w:rsid w:val="00622307"/>
    <w:rsid w:val="006515E8"/>
    <w:rsid w:val="00694CEC"/>
    <w:rsid w:val="006F1118"/>
    <w:rsid w:val="007239DB"/>
    <w:rsid w:val="0073676A"/>
    <w:rsid w:val="00741FDE"/>
    <w:rsid w:val="00804B4D"/>
    <w:rsid w:val="008347EF"/>
    <w:rsid w:val="00946252"/>
    <w:rsid w:val="00972227"/>
    <w:rsid w:val="00976754"/>
    <w:rsid w:val="0098300D"/>
    <w:rsid w:val="009A16EA"/>
    <w:rsid w:val="009E37DE"/>
    <w:rsid w:val="009F0B81"/>
    <w:rsid w:val="00A36F67"/>
    <w:rsid w:val="00A85549"/>
    <w:rsid w:val="00AB1341"/>
    <w:rsid w:val="00AE267E"/>
    <w:rsid w:val="00B50B14"/>
    <w:rsid w:val="00B8163C"/>
    <w:rsid w:val="00B9569D"/>
    <w:rsid w:val="00BD7079"/>
    <w:rsid w:val="00BF473C"/>
    <w:rsid w:val="00C34B2F"/>
    <w:rsid w:val="00C62B67"/>
    <w:rsid w:val="00CB2712"/>
    <w:rsid w:val="00CD5E29"/>
    <w:rsid w:val="00D25C8E"/>
    <w:rsid w:val="00D35E92"/>
    <w:rsid w:val="00D4190C"/>
    <w:rsid w:val="00D56D55"/>
    <w:rsid w:val="00D611FE"/>
    <w:rsid w:val="00D66811"/>
    <w:rsid w:val="00D906CA"/>
    <w:rsid w:val="00D93ED4"/>
    <w:rsid w:val="00DF6C97"/>
    <w:rsid w:val="00E12DAB"/>
    <w:rsid w:val="00E156BA"/>
    <w:rsid w:val="00EB1088"/>
    <w:rsid w:val="00EE4599"/>
    <w:rsid w:val="00F07379"/>
    <w:rsid w:val="00F30102"/>
    <w:rsid w:val="00F353FD"/>
    <w:rsid w:val="00F421FA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7C6E8"/>
  <w15:chartTrackingRefBased/>
  <w15:docId w15:val="{26C6514F-3E39-4F0B-A18B-78B895C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letter template</dc:title>
  <dc:creator>KEENAN</dc:creator>
  <cp:keywords>business letter template</cp:keywords>
  <cp:lastModifiedBy>user</cp:lastModifiedBy>
  <cp:revision>2</cp:revision>
  <dcterms:created xsi:type="dcterms:W3CDTF">2019-12-12T02:53:00Z</dcterms:created>
  <dcterms:modified xsi:type="dcterms:W3CDTF">2019-12-12T02:53:00Z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2018-05-28T04:28:12.6660106Z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