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0B" w:rsidRPr="00F34E29" w:rsidRDefault="006E70D6" w:rsidP="002B71A1">
      <w:pPr>
        <w:spacing w:after="0"/>
        <w:jc w:val="center"/>
        <w:rPr>
          <w:rFonts w:asciiTheme="majorHAnsi" w:hAnsiTheme="majorHAnsi" w:cstheme="majorHAnsi"/>
          <w:sz w:val="96"/>
          <w:szCs w:val="96"/>
        </w:rPr>
      </w:pPr>
      <w:r w:rsidRPr="00F34E29">
        <w:rPr>
          <w:rFonts w:asciiTheme="majorHAnsi" w:hAnsiTheme="majorHAnsi" w:cstheme="majorHAnsi"/>
          <w:b/>
          <w:sz w:val="96"/>
          <w:szCs w:val="96"/>
        </w:rPr>
        <w:t>MISSING</w:t>
      </w:r>
    </w:p>
    <w:p w:rsidR="00007B0B" w:rsidRDefault="00007B0B" w:rsidP="002B71A1">
      <w:pPr>
        <w:spacing w:after="0"/>
        <w:rPr>
          <w:rFonts w:asciiTheme="majorHAnsi" w:hAnsiTheme="majorHAnsi" w:cstheme="majorHAnsi"/>
        </w:rPr>
      </w:pPr>
    </w:p>
    <w:p w:rsidR="008873B2" w:rsidRPr="002B71A1" w:rsidRDefault="008873B2" w:rsidP="002B71A1">
      <w:pPr>
        <w:spacing w:after="0"/>
        <w:rPr>
          <w:rFonts w:asciiTheme="majorHAnsi" w:hAnsiTheme="majorHAnsi" w:cstheme="majorHAnsi"/>
        </w:rPr>
      </w:pPr>
    </w:p>
    <w:p w:rsidR="00007B0B" w:rsidRPr="002B71A1" w:rsidRDefault="00C6365C" w:rsidP="002B71A1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3118866</wp:posOffset>
            </wp:positionH>
            <wp:positionV relativeFrom="paragraph">
              <wp:posOffset>155194</wp:posOffset>
            </wp:positionV>
            <wp:extent cx="2955798" cy="3108960"/>
            <wp:effectExtent l="19050" t="0" r="0" b="0"/>
            <wp:wrapNone/>
            <wp:docPr id="1" name="Picture 1" descr="C:\Users\user\Downloads\2025-10-23_10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10-23_1003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98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B0B" w:rsidRPr="002B71A1" w:rsidRDefault="006E70D6" w:rsidP="002B71A1">
      <w:pPr>
        <w:pStyle w:val="Heading2"/>
        <w:spacing w:before="0"/>
        <w:rPr>
          <w:rFonts w:cstheme="majorHAnsi"/>
          <w:color w:val="auto"/>
        </w:rPr>
      </w:pPr>
      <w:r w:rsidRPr="002B71A1">
        <w:rPr>
          <w:rFonts w:cstheme="majorHAnsi"/>
          <w:color w:val="auto"/>
        </w:rPr>
        <w:t>BASIC INFORMATION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 xml:space="preserve">Full Name: </w:t>
      </w:r>
      <w:r w:rsidRPr="002B71A1">
        <w:rPr>
          <w:rFonts w:asciiTheme="majorHAnsi" w:hAnsiTheme="majorHAnsi" w:cstheme="majorHAnsi"/>
        </w:rPr>
        <w:t>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Nickname(s):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Age: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Gender: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Height: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Weight: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Hair Color</w:t>
      </w:r>
      <w:r w:rsidRPr="002B71A1">
        <w:rPr>
          <w:rFonts w:asciiTheme="majorHAnsi" w:hAnsiTheme="majorHAnsi" w:cstheme="majorHAnsi"/>
        </w:rPr>
        <w:t>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Eye Color: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Identifying Marks / Features: _________________________________</w:t>
      </w:r>
    </w:p>
    <w:p w:rsidR="00007B0B" w:rsidRPr="002B71A1" w:rsidRDefault="00007B0B" w:rsidP="002B71A1">
      <w:pPr>
        <w:spacing w:after="0"/>
        <w:rPr>
          <w:rFonts w:asciiTheme="majorHAnsi" w:hAnsiTheme="majorHAnsi" w:cstheme="majorHAnsi"/>
        </w:rPr>
      </w:pPr>
    </w:p>
    <w:p w:rsidR="00007B0B" w:rsidRPr="002B71A1" w:rsidRDefault="006E70D6" w:rsidP="002B71A1">
      <w:pPr>
        <w:pStyle w:val="Heading2"/>
        <w:spacing w:before="0"/>
        <w:rPr>
          <w:rFonts w:cstheme="majorHAnsi"/>
          <w:color w:val="auto"/>
        </w:rPr>
      </w:pPr>
      <w:r w:rsidRPr="002B71A1">
        <w:rPr>
          <w:rFonts w:cstheme="majorHAnsi"/>
          <w:color w:val="auto"/>
        </w:rPr>
        <w:t>LAST SEEN DETAILS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Last Seen Date: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Last Seen Time: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Last Seen Location: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Clothing Worn (if applicable):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 xml:space="preserve">Accessories / Items </w:t>
      </w:r>
      <w:proofErr w:type="gramStart"/>
      <w:r w:rsidRPr="002B71A1">
        <w:rPr>
          <w:rFonts w:asciiTheme="majorHAnsi" w:hAnsiTheme="majorHAnsi" w:cstheme="majorHAnsi"/>
        </w:rPr>
        <w:t>With</w:t>
      </w:r>
      <w:proofErr w:type="gramEnd"/>
      <w:r w:rsidRPr="002B71A1">
        <w:rPr>
          <w:rFonts w:asciiTheme="majorHAnsi" w:hAnsiTheme="majorHAnsi" w:cstheme="majorHAnsi"/>
        </w:rPr>
        <w:t xml:space="preserve"> Them: _________________________________</w:t>
      </w:r>
    </w:p>
    <w:p w:rsidR="00007B0B" w:rsidRPr="002B71A1" w:rsidRDefault="00007B0B" w:rsidP="002B71A1">
      <w:pPr>
        <w:spacing w:after="0"/>
        <w:rPr>
          <w:rFonts w:asciiTheme="majorHAnsi" w:hAnsiTheme="majorHAnsi" w:cstheme="majorHAnsi"/>
        </w:rPr>
      </w:pPr>
    </w:p>
    <w:p w:rsidR="00007B0B" w:rsidRPr="002B71A1" w:rsidRDefault="006E70D6" w:rsidP="002B71A1">
      <w:pPr>
        <w:pStyle w:val="Heading2"/>
        <w:spacing w:before="0"/>
        <w:rPr>
          <w:rFonts w:cstheme="majorHAnsi"/>
          <w:color w:val="auto"/>
        </w:rPr>
      </w:pPr>
      <w:r w:rsidRPr="002B71A1">
        <w:rPr>
          <w:rFonts w:cstheme="majorHAnsi"/>
          <w:color w:val="auto"/>
        </w:rPr>
        <w:t>DESCRIPTION &amp; OTHER DETAILS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(Include any important context — for example, medical conditions, habits, favorite places, personality traits, or pet behavior.)</w:t>
      </w:r>
      <w:r w:rsidRPr="002B71A1">
        <w:rPr>
          <w:rFonts w:asciiTheme="majorHAnsi" w:hAnsiTheme="majorHAnsi" w:cstheme="majorHAnsi"/>
        </w:rPr>
        <w:br/>
      </w:r>
      <w:r w:rsidRPr="002B71A1">
        <w:rPr>
          <w:rFonts w:asciiTheme="majorHAnsi" w:hAnsiTheme="majorHAnsi" w:cstheme="majorHAnsi"/>
        </w:rPr>
        <w:br/>
      </w:r>
    </w:p>
    <w:p w:rsidR="00007B0B" w:rsidRPr="002B71A1" w:rsidRDefault="006E70D6" w:rsidP="002B71A1">
      <w:pPr>
        <w:pStyle w:val="Heading2"/>
        <w:spacing w:before="0"/>
        <w:rPr>
          <w:rFonts w:cstheme="majorHAnsi"/>
          <w:color w:val="auto"/>
        </w:rPr>
      </w:pPr>
      <w:r w:rsidRPr="002B71A1">
        <w:rPr>
          <w:rFonts w:cstheme="majorHAnsi"/>
          <w:color w:val="auto"/>
        </w:rPr>
        <w:t>CONTACT INFORMATION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 xml:space="preserve">Name: </w:t>
      </w:r>
      <w:r w:rsidRPr="002B71A1">
        <w:rPr>
          <w:rFonts w:asciiTheme="majorHAnsi" w:hAnsiTheme="majorHAnsi" w:cstheme="majorHAnsi"/>
        </w:rPr>
        <w:t>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Phone Number: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Alternate Number / WhatsApp: _________________________________</w:t>
      </w:r>
    </w:p>
    <w:p w:rsidR="00007B0B" w:rsidRPr="002B71A1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Email: _________________________________</w:t>
      </w:r>
    </w:p>
    <w:p w:rsidR="00007B0B" w:rsidRDefault="006E70D6" w:rsidP="002B71A1">
      <w:pPr>
        <w:spacing w:after="0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 xml:space="preserve">(Optional) Reward Offered: </w:t>
      </w:r>
      <w:r w:rsidRPr="002B71A1">
        <w:rPr>
          <w:rFonts w:cstheme="majorHAnsi"/>
        </w:rPr>
        <w:t>☐</w:t>
      </w:r>
      <w:r w:rsidRPr="002B71A1">
        <w:rPr>
          <w:rFonts w:asciiTheme="majorHAnsi" w:hAnsiTheme="majorHAnsi" w:cstheme="majorHAnsi"/>
        </w:rPr>
        <w:t xml:space="preserve"> Yes </w:t>
      </w:r>
      <w:r w:rsidRPr="002B71A1">
        <w:rPr>
          <w:rFonts w:cstheme="majorHAnsi"/>
        </w:rPr>
        <w:t>☐</w:t>
      </w:r>
      <w:r w:rsidRPr="002B71A1">
        <w:rPr>
          <w:rFonts w:asciiTheme="majorHAnsi" w:hAnsiTheme="majorHAnsi" w:cstheme="majorHAnsi"/>
        </w:rPr>
        <w:t xml:space="preserve"> No — </w:t>
      </w:r>
      <w:proofErr w:type="gramStart"/>
      <w:r w:rsidRPr="002B71A1">
        <w:rPr>
          <w:rFonts w:asciiTheme="majorHAnsi" w:hAnsiTheme="majorHAnsi" w:cstheme="majorHAnsi"/>
        </w:rPr>
        <w:t>If</w:t>
      </w:r>
      <w:proofErr w:type="gramEnd"/>
      <w:r w:rsidRPr="002B71A1">
        <w:rPr>
          <w:rFonts w:asciiTheme="majorHAnsi" w:hAnsiTheme="majorHAnsi" w:cstheme="majorHAnsi"/>
        </w:rPr>
        <w:t xml:space="preserve"> yes, specify: _____________</w:t>
      </w:r>
      <w:r w:rsidRPr="002B71A1">
        <w:rPr>
          <w:rFonts w:asciiTheme="majorHAnsi" w:hAnsiTheme="majorHAnsi" w:cstheme="majorHAnsi"/>
        </w:rPr>
        <w:t>__________</w:t>
      </w:r>
    </w:p>
    <w:p w:rsidR="002B71A1" w:rsidRPr="002B71A1" w:rsidRDefault="002B71A1" w:rsidP="002B71A1">
      <w:pPr>
        <w:spacing w:after="0"/>
        <w:rPr>
          <w:rFonts w:asciiTheme="majorHAnsi" w:hAnsiTheme="majorHAnsi" w:cstheme="majorHAnsi"/>
        </w:rPr>
      </w:pPr>
    </w:p>
    <w:p w:rsidR="00007B0B" w:rsidRPr="002B71A1" w:rsidRDefault="00007B0B" w:rsidP="002B71A1">
      <w:pPr>
        <w:spacing w:after="0"/>
        <w:rPr>
          <w:rFonts w:asciiTheme="majorHAnsi" w:hAnsiTheme="majorHAnsi" w:cstheme="majorHAnsi"/>
        </w:rPr>
      </w:pPr>
    </w:p>
    <w:p w:rsidR="00007B0B" w:rsidRPr="002B71A1" w:rsidRDefault="006E70D6" w:rsidP="002B71A1">
      <w:pPr>
        <w:spacing w:after="0"/>
        <w:jc w:val="center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  <w:b/>
          <w:sz w:val="32"/>
        </w:rPr>
        <w:t>PLEASE HELP US BRING [HIM/HER/THEM/OUR PET] HOME SAFELY!</w:t>
      </w:r>
    </w:p>
    <w:p w:rsidR="00007B0B" w:rsidRPr="002B71A1" w:rsidRDefault="006E70D6" w:rsidP="002B71A1">
      <w:pPr>
        <w:spacing w:after="0"/>
        <w:jc w:val="center"/>
        <w:rPr>
          <w:rFonts w:asciiTheme="majorHAnsi" w:hAnsiTheme="majorHAnsi" w:cstheme="majorHAnsi"/>
        </w:rPr>
      </w:pPr>
      <w:r w:rsidRPr="002B71A1">
        <w:rPr>
          <w:rFonts w:asciiTheme="majorHAnsi" w:hAnsiTheme="majorHAnsi" w:cstheme="majorHAnsi"/>
        </w:rPr>
        <w:t>Share this poster, keep an eye out, and report any information immediately.</w:t>
      </w:r>
    </w:p>
    <w:sectPr w:rsidR="00007B0B" w:rsidRPr="002B71A1" w:rsidSect="002B71A1">
      <w:pgSz w:w="12240" w:h="15840"/>
      <w:pgMar w:top="709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savePreviewPicture/>
  <w:compat>
    <w:useFELayout/>
  </w:compat>
  <w:rsids>
    <w:rsidRoot w:val="00B47730"/>
    <w:rsid w:val="00007B0B"/>
    <w:rsid w:val="00034616"/>
    <w:rsid w:val="0006063C"/>
    <w:rsid w:val="0015074B"/>
    <w:rsid w:val="0029639D"/>
    <w:rsid w:val="002B71A1"/>
    <w:rsid w:val="00326F90"/>
    <w:rsid w:val="006E70D6"/>
    <w:rsid w:val="008873B2"/>
    <w:rsid w:val="008A1040"/>
    <w:rsid w:val="00AA1D8D"/>
    <w:rsid w:val="00B47730"/>
    <w:rsid w:val="00C6365C"/>
    <w:rsid w:val="00CB0664"/>
    <w:rsid w:val="00F34E29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Poster Template</dc:title>
  <dc:creator>www.templateral.com</dc:creator>
  <cp:keywords>Missing Poster Template</cp:keywords>
  <dc:description>generated by python-docx</dc:description>
  <cp:lastModifiedBy>user</cp:lastModifiedBy>
  <cp:revision>7</cp:revision>
  <dcterms:created xsi:type="dcterms:W3CDTF">2025-10-23T03:03:00Z</dcterms:created>
  <dcterms:modified xsi:type="dcterms:W3CDTF">2025-10-23T03:06:00Z</dcterms:modified>
</cp:coreProperties>
</file>