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D3" w:rsidRP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1130519</wp:posOffset>
            </wp:positionH>
            <wp:positionV relativeFrom="paragraph">
              <wp:posOffset>394139</wp:posOffset>
            </wp:positionV>
            <wp:extent cx="3067547" cy="4114800"/>
            <wp:effectExtent l="19050" t="0" r="0" b="0"/>
            <wp:wrapNone/>
            <wp:docPr id="1" name="Picture 1" descr="C:\Users\user\Downloads\2025-10-15_10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10-15_1004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47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14" w:rsidRPr="00342DBA">
        <w:rPr>
          <w:rFonts w:asciiTheme="majorHAnsi" w:hAnsiTheme="majorHAnsi" w:cstheme="majorHAnsi"/>
          <w:b/>
          <w:sz w:val="56"/>
        </w:rPr>
        <w:t>MISSING CAT</w:t>
      </w: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F74814" w:rsidP="00342DBA">
      <w:pPr>
        <w:spacing w:after="0"/>
        <w:jc w:val="center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br/>
      </w: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C47AD3" w:rsidRDefault="00F74814" w:rsidP="00342DBA">
      <w:pPr>
        <w:spacing w:after="0"/>
        <w:jc w:val="center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br/>
      </w: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342DBA" w:rsidRPr="00342DBA" w:rsidRDefault="00342DBA" w:rsidP="00342DBA">
      <w:pPr>
        <w:spacing w:after="0"/>
        <w:jc w:val="center"/>
        <w:rPr>
          <w:rFonts w:asciiTheme="majorHAnsi" w:hAnsiTheme="majorHAnsi" w:cstheme="majorHAnsi"/>
        </w:rPr>
      </w:pP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Cat’s Name: __________________________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Breed: _______________________________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Color/Markings: 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Age: _________________________________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Last Seen Location: 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 xml:space="preserve">Date Last </w:t>
      </w:r>
      <w:r w:rsidRPr="00342DBA">
        <w:rPr>
          <w:rFonts w:asciiTheme="majorHAnsi" w:hAnsiTheme="majorHAnsi" w:cstheme="majorHAnsi"/>
        </w:rPr>
        <w:t>Seen: 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Distinctive Features (if any): 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br/>
        <w:t>REWARD (if offered): __________________________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br/>
        <w:t>If you have seen this cat or have any information, please contact: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Name: _________________________________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Phone: ______________________</w:t>
      </w:r>
      <w:r w:rsidRPr="00342DBA">
        <w:rPr>
          <w:rFonts w:asciiTheme="majorHAnsi" w:hAnsiTheme="majorHAnsi" w:cstheme="majorHAnsi"/>
        </w:rPr>
        <w:t>__________</w:t>
      </w:r>
    </w:p>
    <w:p w:rsidR="00C47AD3" w:rsidRPr="00342DBA" w:rsidRDefault="00F74814" w:rsidP="00342DBA">
      <w:pPr>
        <w:spacing w:after="0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</w:rPr>
        <w:t>Email: ________________________________</w:t>
      </w:r>
    </w:p>
    <w:p w:rsidR="00C47AD3" w:rsidRPr="00342DBA" w:rsidRDefault="00F74814" w:rsidP="00342DBA">
      <w:pPr>
        <w:spacing w:after="0"/>
        <w:jc w:val="center"/>
        <w:rPr>
          <w:rFonts w:asciiTheme="majorHAnsi" w:hAnsiTheme="majorHAnsi" w:cstheme="majorHAnsi"/>
        </w:rPr>
      </w:pPr>
      <w:r w:rsidRPr="00342DBA">
        <w:rPr>
          <w:rFonts w:asciiTheme="majorHAnsi" w:hAnsiTheme="majorHAnsi" w:cstheme="majorHAnsi"/>
          <w:b/>
          <w:sz w:val="28"/>
        </w:rPr>
        <w:br/>
        <w:t>Please help us bring our beloved cat home!</w:t>
      </w:r>
    </w:p>
    <w:sectPr w:rsidR="00C47AD3" w:rsidRPr="00342DBA" w:rsidSect="00F74814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342DBA"/>
    <w:rsid w:val="009A12FA"/>
    <w:rsid w:val="00AA1D8D"/>
    <w:rsid w:val="00B47730"/>
    <w:rsid w:val="00C47AD3"/>
    <w:rsid w:val="00CB0664"/>
    <w:rsid w:val="00F7481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Cat Poster Template</dc:title>
  <dc:creator>www.templateral.com</dc:creator>
  <cp:keywords>Missing Cat Poster Template</cp:keywords>
  <dc:description>generated by python-docx</dc:description>
  <cp:lastModifiedBy>user</cp:lastModifiedBy>
  <cp:revision>4</cp:revision>
  <dcterms:created xsi:type="dcterms:W3CDTF">2025-10-15T03:04:00Z</dcterms:created>
  <dcterms:modified xsi:type="dcterms:W3CDTF">2025-10-15T03:06:00Z</dcterms:modified>
</cp:coreProperties>
</file>