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1E" w:rsidRPr="00A6422A" w:rsidRDefault="00A6422A" w:rsidP="00A6422A">
      <w:pPr>
        <w:pStyle w:val="Heading1"/>
        <w:spacing w:before="0"/>
        <w:jc w:val="center"/>
        <w:rPr>
          <w:rFonts w:cstheme="majorHAnsi"/>
          <w:color w:val="auto"/>
          <w:sz w:val="44"/>
          <w:szCs w:val="44"/>
        </w:rPr>
      </w:pPr>
      <w:r>
        <w:rPr>
          <w:rFonts w:cstheme="majorHAnsi"/>
          <w:noProof/>
          <w:color w:val="auto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-949779</wp:posOffset>
            </wp:positionH>
            <wp:positionV relativeFrom="paragraph">
              <wp:posOffset>-1175657</wp:posOffset>
            </wp:positionV>
            <wp:extent cx="7857128" cy="1436914"/>
            <wp:effectExtent l="19050" t="0" r="0" b="0"/>
            <wp:wrapNone/>
            <wp:docPr id="1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128" cy="143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886" w:rsidRPr="00A6422A">
        <w:rPr>
          <w:rFonts w:cstheme="majorHAnsi"/>
          <w:color w:val="auto"/>
          <w:sz w:val="44"/>
          <w:szCs w:val="44"/>
        </w:rPr>
        <w:t>Daily Sales Report</w:t>
      </w:r>
    </w:p>
    <w:p w:rsidR="00A6422A" w:rsidRDefault="00A6422A" w:rsidP="00A6422A">
      <w:pPr>
        <w:spacing w:after="0"/>
        <w:rPr>
          <w:rFonts w:asciiTheme="majorHAnsi" w:hAnsiTheme="majorHAnsi" w:cstheme="majorHAnsi"/>
        </w:rPr>
      </w:pPr>
    </w:p>
    <w:p w:rsidR="00A6422A" w:rsidRDefault="00A6422A" w:rsidP="00A6422A">
      <w:pPr>
        <w:spacing w:after="0"/>
        <w:rPr>
          <w:rFonts w:asciiTheme="majorHAnsi" w:hAnsiTheme="majorHAnsi" w:cstheme="majorHAnsi"/>
        </w:rPr>
      </w:pPr>
    </w:p>
    <w:p w:rsidR="00A16A1E" w:rsidRPr="00A6422A" w:rsidRDefault="00220886" w:rsidP="00A6422A">
      <w:pPr>
        <w:spacing w:after="0"/>
        <w:rPr>
          <w:rFonts w:asciiTheme="majorHAnsi" w:hAnsiTheme="majorHAnsi" w:cstheme="majorHAnsi"/>
        </w:rPr>
      </w:pPr>
      <w:r w:rsidRPr="00A6422A">
        <w:rPr>
          <w:rFonts w:asciiTheme="majorHAnsi" w:hAnsiTheme="majorHAnsi" w:cstheme="majorHAnsi"/>
        </w:rPr>
        <w:br/>
        <w:t>Date: ___________________________</w:t>
      </w:r>
    </w:p>
    <w:p w:rsidR="00A16A1E" w:rsidRPr="00A6422A" w:rsidRDefault="00220886" w:rsidP="00A6422A">
      <w:pPr>
        <w:spacing w:after="0"/>
        <w:rPr>
          <w:rFonts w:asciiTheme="majorHAnsi" w:hAnsiTheme="majorHAnsi" w:cstheme="majorHAnsi"/>
        </w:rPr>
      </w:pPr>
      <w:r w:rsidRPr="00A6422A">
        <w:rPr>
          <w:rFonts w:asciiTheme="majorHAnsi" w:hAnsiTheme="majorHAnsi" w:cstheme="majorHAnsi"/>
        </w:rPr>
        <w:t>Department/Team: ___________________________</w:t>
      </w:r>
    </w:p>
    <w:p w:rsidR="00A16A1E" w:rsidRPr="00A6422A" w:rsidRDefault="00220886" w:rsidP="00A6422A">
      <w:pPr>
        <w:spacing w:after="0"/>
        <w:rPr>
          <w:rFonts w:asciiTheme="majorHAnsi" w:hAnsiTheme="majorHAnsi" w:cstheme="majorHAnsi"/>
        </w:rPr>
      </w:pPr>
      <w:r w:rsidRPr="00A6422A">
        <w:rPr>
          <w:rFonts w:asciiTheme="majorHAnsi" w:hAnsiTheme="majorHAnsi" w:cstheme="majorHAnsi"/>
        </w:rPr>
        <w:t>Manager/Supervisor: ___________________________</w:t>
      </w:r>
    </w:p>
    <w:p w:rsidR="00A16A1E" w:rsidRPr="00A6422A" w:rsidRDefault="00220886" w:rsidP="00A6422A">
      <w:pPr>
        <w:spacing w:after="0"/>
        <w:rPr>
          <w:rFonts w:asciiTheme="majorHAnsi" w:hAnsiTheme="majorHAnsi" w:cstheme="majorHAnsi"/>
        </w:rPr>
      </w:pPr>
      <w:r w:rsidRPr="00A6422A">
        <w:rPr>
          <w:rFonts w:asciiTheme="majorHAnsi" w:hAnsiTheme="majorHAnsi" w:cstheme="majorHAnsi"/>
        </w:rPr>
        <w:br/>
      </w:r>
    </w:p>
    <w:tbl>
      <w:tblPr>
        <w:tblStyle w:val="TableGrid"/>
        <w:tblW w:w="0" w:type="auto"/>
        <w:tblLook w:val="04A0"/>
      </w:tblPr>
      <w:tblGrid>
        <w:gridCol w:w="1440"/>
        <w:gridCol w:w="2070"/>
        <w:gridCol w:w="1440"/>
        <w:gridCol w:w="1440"/>
        <w:gridCol w:w="1656"/>
        <w:gridCol w:w="1440"/>
      </w:tblGrid>
      <w:tr w:rsidR="00A16A1E" w:rsidRPr="00A6422A" w:rsidTr="00F222EC">
        <w:trPr>
          <w:trHeight w:val="397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16A1E" w:rsidRPr="00F222EC" w:rsidRDefault="00220886" w:rsidP="00F222E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222EC">
              <w:rPr>
                <w:rFonts w:asciiTheme="majorHAnsi" w:hAnsiTheme="majorHAnsi" w:cstheme="majorHAnsi"/>
                <w:b/>
              </w:rPr>
              <w:t>Salesperson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16A1E" w:rsidRPr="00F222EC" w:rsidRDefault="00220886" w:rsidP="00F222E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222EC">
              <w:rPr>
                <w:rFonts w:asciiTheme="majorHAnsi" w:hAnsiTheme="majorHAnsi" w:cstheme="majorHAnsi"/>
                <w:b/>
              </w:rPr>
              <w:t>Product/Service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16A1E" w:rsidRPr="00F222EC" w:rsidRDefault="00220886" w:rsidP="00F222E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222EC">
              <w:rPr>
                <w:rFonts w:asciiTheme="majorHAnsi" w:hAnsiTheme="majorHAnsi" w:cstheme="majorHAnsi"/>
                <w:b/>
              </w:rPr>
              <w:t>Units Sold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16A1E" w:rsidRPr="00F222EC" w:rsidRDefault="00220886" w:rsidP="00F222E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222EC">
              <w:rPr>
                <w:rFonts w:asciiTheme="majorHAnsi" w:hAnsiTheme="majorHAnsi" w:cstheme="majorHAnsi"/>
                <w:b/>
              </w:rPr>
              <w:t>Unit Price ($)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:rsidR="00A16A1E" w:rsidRPr="00F222EC" w:rsidRDefault="00220886" w:rsidP="00F222E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222EC">
              <w:rPr>
                <w:rFonts w:asciiTheme="majorHAnsi" w:hAnsiTheme="majorHAnsi" w:cstheme="majorHAnsi"/>
                <w:b/>
              </w:rPr>
              <w:t>Total Sales ($)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16A1E" w:rsidRPr="00F222EC" w:rsidRDefault="00220886" w:rsidP="00F222E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222EC">
              <w:rPr>
                <w:rFonts w:asciiTheme="majorHAnsi" w:hAnsiTheme="majorHAnsi" w:cstheme="majorHAnsi"/>
                <w:b/>
              </w:rPr>
              <w:t>Remarks</w:t>
            </w:r>
          </w:p>
        </w:tc>
      </w:tr>
      <w:tr w:rsidR="00A16A1E" w:rsidRPr="00A6422A" w:rsidTr="00A6422A"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16A1E" w:rsidRPr="00A6422A" w:rsidTr="00A6422A"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16A1E" w:rsidRPr="00A6422A" w:rsidTr="00A6422A"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16A1E" w:rsidRPr="00A6422A" w:rsidTr="00A6422A"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16A1E" w:rsidRPr="00A6422A" w:rsidTr="00A6422A"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16A1E" w:rsidRPr="00A6422A" w:rsidTr="00A6422A"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16A1E" w:rsidRPr="00A6422A" w:rsidTr="00A6422A"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6422A" w:rsidRPr="00A6422A" w:rsidTr="00A6422A"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6422A" w:rsidRPr="00A6422A" w:rsidTr="00A6422A"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6422A" w:rsidRPr="00A6422A" w:rsidTr="00A6422A"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6422A" w:rsidRPr="00A6422A" w:rsidTr="00A6422A"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16A1E" w:rsidRPr="00A6422A" w:rsidTr="00A6422A"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6422A" w:rsidRPr="00A6422A" w:rsidTr="00A6422A"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6422A" w:rsidRPr="00A6422A" w:rsidTr="00A6422A"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6422A" w:rsidRPr="00A6422A" w:rsidTr="00A6422A"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6422A" w:rsidRPr="00A6422A" w:rsidTr="00A6422A"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220886" w:rsidRPr="00A6422A" w:rsidTr="00A6422A">
        <w:tc>
          <w:tcPr>
            <w:tcW w:w="1440" w:type="dxa"/>
          </w:tcPr>
          <w:p w:rsidR="00220886" w:rsidRPr="00A6422A" w:rsidRDefault="00220886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220886" w:rsidRPr="00A6422A" w:rsidRDefault="00220886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220886" w:rsidRPr="00A6422A" w:rsidRDefault="00220886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220886" w:rsidRPr="00A6422A" w:rsidRDefault="00220886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220886" w:rsidRPr="00A6422A" w:rsidRDefault="00220886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220886" w:rsidRPr="00A6422A" w:rsidRDefault="00220886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6422A" w:rsidRPr="00A6422A" w:rsidTr="00A6422A"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220886" w:rsidRPr="00A6422A" w:rsidTr="00A6422A">
        <w:tc>
          <w:tcPr>
            <w:tcW w:w="1440" w:type="dxa"/>
          </w:tcPr>
          <w:p w:rsidR="00220886" w:rsidRPr="00A6422A" w:rsidRDefault="00220886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220886" w:rsidRPr="00A6422A" w:rsidRDefault="00220886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220886" w:rsidRPr="00A6422A" w:rsidRDefault="00220886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220886" w:rsidRPr="00A6422A" w:rsidRDefault="00220886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220886" w:rsidRPr="00A6422A" w:rsidRDefault="00220886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220886" w:rsidRPr="00A6422A" w:rsidRDefault="00220886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6422A" w:rsidRPr="00A6422A" w:rsidTr="00A6422A"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6422A" w:rsidRPr="00A6422A" w:rsidRDefault="00A6422A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16A1E" w:rsidRPr="00A6422A" w:rsidTr="00A6422A"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</w:tr>
      <w:tr w:rsidR="00A16A1E" w:rsidRPr="00A6422A" w:rsidTr="00A6422A"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6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A16A1E" w:rsidRPr="00A6422A" w:rsidRDefault="00A16A1E" w:rsidP="00A6422A">
            <w:pPr>
              <w:rPr>
                <w:rFonts w:asciiTheme="majorHAnsi" w:hAnsiTheme="majorHAnsi" w:cstheme="majorHAnsi"/>
              </w:rPr>
            </w:pPr>
          </w:p>
        </w:tc>
      </w:tr>
    </w:tbl>
    <w:p w:rsidR="00A16A1E" w:rsidRPr="00A6422A" w:rsidRDefault="00220886" w:rsidP="00A6422A">
      <w:pPr>
        <w:spacing w:after="0"/>
        <w:rPr>
          <w:rFonts w:asciiTheme="majorHAnsi" w:hAnsiTheme="majorHAnsi" w:cstheme="majorHAnsi"/>
        </w:rPr>
      </w:pPr>
      <w:r w:rsidRPr="00A6422A">
        <w:rPr>
          <w:rFonts w:asciiTheme="majorHAnsi" w:hAnsiTheme="majorHAnsi" w:cstheme="majorHAnsi"/>
        </w:rPr>
        <w:br/>
      </w:r>
    </w:p>
    <w:p w:rsidR="00A16A1E" w:rsidRPr="00A6422A" w:rsidRDefault="00220886" w:rsidP="00A6422A">
      <w:pPr>
        <w:pStyle w:val="Heading2"/>
        <w:spacing w:before="0"/>
        <w:rPr>
          <w:rFonts w:cstheme="majorHAnsi"/>
          <w:color w:val="auto"/>
        </w:rPr>
      </w:pPr>
      <w:r w:rsidRPr="00A6422A">
        <w:rPr>
          <w:rFonts w:cstheme="majorHAnsi"/>
          <w:color w:val="auto"/>
        </w:rPr>
        <w:t>Summary</w:t>
      </w:r>
    </w:p>
    <w:p w:rsidR="00A16A1E" w:rsidRPr="00A6422A" w:rsidRDefault="00220886" w:rsidP="00A6422A">
      <w:pPr>
        <w:spacing w:after="0"/>
        <w:rPr>
          <w:rFonts w:asciiTheme="majorHAnsi" w:hAnsiTheme="majorHAnsi" w:cstheme="majorHAnsi"/>
        </w:rPr>
      </w:pPr>
      <w:r w:rsidRPr="00A6422A">
        <w:rPr>
          <w:rFonts w:asciiTheme="majorHAnsi" w:hAnsiTheme="majorHAnsi" w:cstheme="majorHAnsi"/>
        </w:rPr>
        <w:t xml:space="preserve">Total Sales Volume: </w:t>
      </w:r>
      <w:r w:rsidRPr="00A6422A">
        <w:rPr>
          <w:rFonts w:asciiTheme="majorHAnsi" w:hAnsiTheme="majorHAnsi" w:cstheme="majorHAnsi"/>
        </w:rPr>
        <w:t>___________________________</w:t>
      </w:r>
    </w:p>
    <w:p w:rsidR="00A16A1E" w:rsidRPr="00A6422A" w:rsidRDefault="00220886" w:rsidP="00A6422A">
      <w:pPr>
        <w:spacing w:after="0"/>
        <w:rPr>
          <w:rFonts w:asciiTheme="majorHAnsi" w:hAnsiTheme="majorHAnsi" w:cstheme="majorHAnsi"/>
        </w:rPr>
      </w:pPr>
      <w:r w:rsidRPr="00A6422A">
        <w:rPr>
          <w:rFonts w:asciiTheme="majorHAnsi" w:hAnsiTheme="majorHAnsi" w:cstheme="majorHAnsi"/>
        </w:rPr>
        <w:t>Total Revenue: ___________________________</w:t>
      </w:r>
    </w:p>
    <w:p w:rsidR="00A16A1E" w:rsidRPr="00A6422A" w:rsidRDefault="00220886" w:rsidP="00A6422A">
      <w:pPr>
        <w:spacing w:after="0"/>
        <w:rPr>
          <w:rFonts w:asciiTheme="majorHAnsi" w:hAnsiTheme="majorHAnsi" w:cstheme="majorHAnsi"/>
        </w:rPr>
      </w:pPr>
      <w:r w:rsidRPr="00A6422A">
        <w:rPr>
          <w:rFonts w:asciiTheme="majorHAnsi" w:hAnsiTheme="majorHAnsi" w:cstheme="majorHAnsi"/>
        </w:rPr>
        <w:t>Top Performer: ___________________________</w:t>
      </w:r>
    </w:p>
    <w:p w:rsidR="00A16A1E" w:rsidRPr="00A6422A" w:rsidRDefault="00220886" w:rsidP="00A6422A">
      <w:pPr>
        <w:spacing w:after="0"/>
        <w:rPr>
          <w:rFonts w:asciiTheme="majorHAnsi" w:hAnsiTheme="majorHAnsi" w:cstheme="majorHAnsi"/>
        </w:rPr>
      </w:pPr>
      <w:r w:rsidRPr="00A6422A">
        <w:rPr>
          <w:rFonts w:asciiTheme="majorHAnsi" w:hAnsiTheme="majorHAnsi" w:cstheme="majorHAnsi"/>
        </w:rPr>
        <w:t>Notes/Comments: ___________________________________________________________</w:t>
      </w:r>
    </w:p>
    <w:p w:rsidR="00A16A1E" w:rsidRPr="00A6422A" w:rsidRDefault="00A6422A" w:rsidP="00A6422A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-947314</wp:posOffset>
            </wp:positionH>
            <wp:positionV relativeFrom="paragraph">
              <wp:posOffset>572952</wp:posOffset>
            </wp:positionV>
            <wp:extent cx="7867378" cy="1436914"/>
            <wp:effectExtent l="19050" t="0" r="272" b="0"/>
            <wp:wrapNone/>
            <wp:docPr id="2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67378" cy="143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886" w:rsidRPr="00A6422A">
        <w:rPr>
          <w:rFonts w:asciiTheme="majorHAnsi" w:hAnsiTheme="majorHAnsi" w:cstheme="majorHAnsi"/>
        </w:rPr>
        <w:t>___________________________________________________________________________</w:t>
      </w:r>
    </w:p>
    <w:sectPr w:rsidR="00A16A1E" w:rsidRPr="00A6422A" w:rsidSect="00A64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220886"/>
    <w:rsid w:val="0029639D"/>
    <w:rsid w:val="00326F90"/>
    <w:rsid w:val="00A16A1E"/>
    <w:rsid w:val="00A6422A"/>
    <w:rsid w:val="00AA1D8D"/>
    <w:rsid w:val="00B47730"/>
    <w:rsid w:val="00CB0664"/>
    <w:rsid w:val="00EE67E4"/>
    <w:rsid w:val="00F222EC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6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Sales Report Template</dc:title>
  <dc:creator>www.templateral.com</dc:creator>
  <cp:keywords>Daily Sales Report Template</cp:keywords>
  <dc:description>generated by python-docx</dc:description>
  <cp:lastModifiedBy>user</cp:lastModifiedBy>
  <cp:revision>5</cp:revision>
  <dcterms:created xsi:type="dcterms:W3CDTF">2025-10-30T07:35:00Z</dcterms:created>
  <dcterms:modified xsi:type="dcterms:W3CDTF">2025-10-30T07:37:00Z</dcterms:modified>
</cp:coreProperties>
</file>