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64"/>
        <w:gridCol w:w="5264"/>
      </w:tblGrid>
      <w:tr w:rsidR="00601CDB" w:rsidTr="0099482B">
        <w:tc>
          <w:tcPr>
            <w:tcW w:w="5264" w:type="dxa"/>
          </w:tcPr>
          <w:p w:rsidR="00601CDB" w:rsidRDefault="00601CDB" w:rsidP="00601CDB">
            <w:pPr>
              <w:pStyle w:val="Title"/>
              <w:jc w:val="left"/>
            </w:pPr>
            <w:bookmarkStart w:id="0" w:name="_GoBack"/>
            <w:bookmarkEnd w:id="0"/>
            <w:r w:rsidRPr="00BF3499">
              <w:rPr>
                <w:noProof/>
              </w:rPr>
              <w:drawing>
                <wp:inline distT="0" distB="0" distL="0" distR="0" wp14:anchorId="2AA601CB" wp14:editId="3A94BEA3">
                  <wp:extent cx="759600" cy="367200"/>
                  <wp:effectExtent l="0" t="0" r="2540" b="0"/>
                  <wp:docPr id="20" name="Picture 20" descr="Insert logo 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logo_placeholde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600" cy="36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4" w:type="dxa"/>
          </w:tcPr>
          <w:p w:rsidR="00601CDB" w:rsidRDefault="00B218A7" w:rsidP="00601CDB">
            <w:pPr>
              <w:pStyle w:val="Title"/>
            </w:pPr>
            <w:sdt>
              <w:sdtPr>
                <w:alias w:val="Enter date:"/>
                <w:tag w:val="Enter date:"/>
                <w:id w:val="959995957"/>
                <w:placeholder>
                  <w:docPart w:val="47644F66274741B7BA78CC1C9D27A8BE"/>
                </w:placeholder>
                <w:temporary/>
                <w:showingPlcHdr/>
                <w15:appearance w15:val="hidden"/>
              </w:sdtPr>
              <w:sdtEndPr/>
              <w:sdtContent>
                <w:r w:rsidR="00601CDB">
                  <w:t>Date</w:t>
                </w:r>
              </w:sdtContent>
            </w:sdt>
          </w:p>
        </w:tc>
      </w:tr>
    </w:tbl>
    <w:p w:rsidR="00601CDB" w:rsidRPr="0099482B" w:rsidRDefault="00601CDB" w:rsidP="0099482B">
      <w:pPr>
        <w:spacing w:after="0"/>
        <w:rPr>
          <w:sz w:val="2"/>
        </w:rPr>
      </w:pPr>
    </w:p>
    <w:tbl>
      <w:tblPr>
        <w:tblW w:w="5000" w:type="pct"/>
        <w:tblLayout w:type="fixed"/>
        <w:tblCellMar>
          <w:top w:w="227" w:type="dxa"/>
          <w:bottom w:w="227" w:type="dxa"/>
        </w:tblCellMar>
        <w:tblLook w:val="0600" w:firstRow="0" w:lastRow="0" w:firstColumn="0" w:lastColumn="0" w:noHBand="1" w:noVBand="1"/>
        <w:tblDescription w:val="Memo information table"/>
      </w:tblPr>
      <w:tblGrid>
        <w:gridCol w:w="1134"/>
        <w:gridCol w:w="9404"/>
      </w:tblGrid>
      <w:tr w:rsidR="005673B8" w:rsidTr="00A72981">
        <w:tc>
          <w:tcPr>
            <w:tcW w:w="1134" w:type="dxa"/>
            <w:tcBorders>
              <w:top w:val="single" w:sz="8" w:space="0" w:color="404040" w:themeColor="text1" w:themeTint="BF"/>
            </w:tcBorders>
          </w:tcPr>
          <w:p w:rsidR="005673B8" w:rsidRPr="005673B8" w:rsidRDefault="00B218A7" w:rsidP="005673B8">
            <w:pPr>
              <w:pStyle w:val="Heading1"/>
            </w:pPr>
            <w:sdt>
              <w:sdtPr>
                <w:alias w:val="To:"/>
                <w:tag w:val="To:"/>
                <w:id w:val="1046877984"/>
                <w:placeholder>
                  <w:docPart w:val="52D4C5510B2B4F9DA565E71E4F460FA3"/>
                </w:placeholder>
                <w:temporary/>
                <w:showingPlcHdr/>
                <w15:appearance w15:val="hidden"/>
              </w:sdtPr>
              <w:sdtEndPr/>
              <w:sdtContent>
                <w:r w:rsidR="00020E86" w:rsidRPr="005673B8">
                  <w:t>to</w:t>
                </w:r>
              </w:sdtContent>
            </w:sdt>
            <w:r w:rsidR="005673B8" w:rsidRPr="005673B8">
              <w:t>:</w:t>
            </w:r>
          </w:p>
        </w:tc>
        <w:sdt>
          <w:sdtPr>
            <w:alias w:val="Enter recipient name:"/>
            <w:tag w:val="NameEnter recipient name:"/>
            <w:id w:val="85081604"/>
            <w:placeholder>
              <w:docPart w:val="134E4A48015F41A8B82EA8AF27114007"/>
            </w:placeholder>
            <w:temporary/>
            <w:showingPlcHdr/>
            <w15:appearance w15:val="hidden"/>
          </w:sdtPr>
          <w:sdtEndPr/>
          <w:sdtContent>
            <w:tc>
              <w:tcPr>
                <w:tcW w:w="9404" w:type="dxa"/>
                <w:tcBorders>
                  <w:top w:val="single" w:sz="8" w:space="0" w:color="404040" w:themeColor="text1" w:themeTint="BF"/>
                </w:tcBorders>
              </w:tcPr>
              <w:p w:rsidR="005673B8" w:rsidRPr="00F358EA" w:rsidRDefault="005673B8" w:rsidP="007A1081">
                <w:pPr>
                  <w:pStyle w:val="Heading2"/>
                </w:pPr>
                <w:r w:rsidRPr="00F358EA">
                  <w:t>Recipient Name</w:t>
                </w:r>
              </w:p>
            </w:tc>
          </w:sdtContent>
        </w:sdt>
      </w:tr>
      <w:tr w:rsidR="005673B8" w:rsidTr="00A72981">
        <w:tc>
          <w:tcPr>
            <w:tcW w:w="1134" w:type="dxa"/>
          </w:tcPr>
          <w:p w:rsidR="005673B8" w:rsidRPr="005673B8" w:rsidRDefault="00B218A7" w:rsidP="005673B8">
            <w:pPr>
              <w:pStyle w:val="Heading1"/>
            </w:pPr>
            <w:sdt>
              <w:sdtPr>
                <w:alias w:val="From:"/>
                <w:tag w:val="From:"/>
                <w:id w:val="-628706206"/>
                <w:placeholder>
                  <w:docPart w:val="19BE08DE84AF4120B3B2C49BB4047D09"/>
                </w:placeholder>
                <w:temporary/>
                <w:showingPlcHdr/>
                <w15:appearance w15:val="hidden"/>
              </w:sdtPr>
              <w:sdtEndPr/>
              <w:sdtContent>
                <w:r w:rsidR="00020E86" w:rsidRPr="005673B8">
                  <w:t>from</w:t>
                </w:r>
              </w:sdtContent>
            </w:sdt>
            <w:r w:rsidR="005673B8" w:rsidRPr="005673B8">
              <w:t>:</w:t>
            </w:r>
          </w:p>
        </w:tc>
        <w:sdt>
          <w:sdtPr>
            <w:alias w:val="Enter your name:"/>
            <w:tag w:val="Enter your name:"/>
            <w:id w:val="85081631"/>
            <w:placeholder>
              <w:docPart w:val="2D4BE9D345BF4032985944E940A8FCEA"/>
            </w:placeholder>
            <w:temporary/>
            <w:showingPlcHdr/>
            <w15:appearance w15:val="hidden"/>
          </w:sdtPr>
          <w:sdtEndPr/>
          <w:sdtContent>
            <w:tc>
              <w:tcPr>
                <w:tcW w:w="9404" w:type="dxa"/>
              </w:tcPr>
              <w:p w:rsidR="005673B8" w:rsidRPr="00F358EA" w:rsidRDefault="005673B8" w:rsidP="007A1081">
                <w:pPr>
                  <w:pStyle w:val="Heading2"/>
                </w:pPr>
                <w:r w:rsidRPr="00F358EA">
                  <w:t>Your Name</w:t>
                </w:r>
              </w:p>
            </w:tc>
          </w:sdtContent>
        </w:sdt>
      </w:tr>
      <w:tr w:rsidR="005673B8" w:rsidTr="00A72981">
        <w:tc>
          <w:tcPr>
            <w:tcW w:w="1134" w:type="dxa"/>
          </w:tcPr>
          <w:p w:rsidR="005673B8" w:rsidRPr="005673B8" w:rsidRDefault="00B218A7" w:rsidP="005673B8">
            <w:pPr>
              <w:pStyle w:val="Heading1"/>
            </w:pPr>
            <w:sdt>
              <w:sdtPr>
                <w:alias w:val="Subject:"/>
                <w:tag w:val="Subject:"/>
                <w:id w:val="-136491269"/>
                <w:placeholder>
                  <w:docPart w:val="1CCEC624543C48D29BEF4435889D93D2"/>
                </w:placeholder>
                <w:temporary/>
                <w:showingPlcHdr/>
                <w15:appearance w15:val="hidden"/>
              </w:sdtPr>
              <w:sdtEndPr/>
              <w:sdtContent>
                <w:r w:rsidR="00020E86" w:rsidRPr="005673B8">
                  <w:t>subject</w:t>
                </w:r>
              </w:sdtContent>
            </w:sdt>
            <w:r w:rsidR="005673B8" w:rsidRPr="005673B8">
              <w:t>:</w:t>
            </w:r>
          </w:p>
        </w:tc>
        <w:sdt>
          <w:sdtPr>
            <w:alias w:val="Enter subject:"/>
            <w:tag w:val="Enter subject:"/>
            <w:id w:val="85081658"/>
            <w:placeholder>
              <w:docPart w:val="C8ADFE98D80D4E5385ACE3D722351C24"/>
            </w:placeholder>
            <w:temporary/>
            <w:showingPlcHdr/>
            <w15:appearance w15:val="hidden"/>
          </w:sdtPr>
          <w:sdtEndPr/>
          <w:sdtContent>
            <w:tc>
              <w:tcPr>
                <w:tcW w:w="9404" w:type="dxa"/>
              </w:tcPr>
              <w:p w:rsidR="005673B8" w:rsidRPr="00F358EA" w:rsidRDefault="00BB0495" w:rsidP="007A1081">
                <w:pPr>
                  <w:pStyle w:val="Heading2"/>
                </w:pPr>
                <w:r>
                  <w:t xml:space="preserve">Enter </w:t>
                </w:r>
                <w:r w:rsidR="005673B8" w:rsidRPr="00F358EA">
                  <w:t>Subject</w:t>
                </w:r>
              </w:p>
            </w:tc>
          </w:sdtContent>
        </w:sdt>
      </w:tr>
      <w:tr w:rsidR="005673B8" w:rsidTr="00A72981">
        <w:tc>
          <w:tcPr>
            <w:tcW w:w="1134" w:type="dxa"/>
            <w:tcBorders>
              <w:bottom w:val="single" w:sz="8" w:space="0" w:color="404040" w:themeColor="text1" w:themeTint="BF"/>
            </w:tcBorders>
          </w:tcPr>
          <w:p w:rsidR="005673B8" w:rsidRPr="005673B8" w:rsidRDefault="00B218A7" w:rsidP="005673B8">
            <w:pPr>
              <w:pStyle w:val="Heading1"/>
            </w:pPr>
            <w:sdt>
              <w:sdtPr>
                <w:alias w:val="CC:"/>
                <w:tag w:val="CC:"/>
                <w:id w:val="-715741132"/>
                <w:placeholder>
                  <w:docPart w:val="137053E24AFE4C91855697D3B5C1C327"/>
                </w:placeholder>
                <w:temporary/>
                <w:showingPlcHdr/>
                <w15:appearance w15:val="hidden"/>
              </w:sdtPr>
              <w:sdtEndPr/>
              <w:sdtContent>
                <w:r w:rsidR="00020E86">
                  <w:t>CC</w:t>
                </w:r>
              </w:sdtContent>
            </w:sdt>
            <w:r w:rsidR="005673B8" w:rsidRPr="005673B8">
              <w:t>:</w:t>
            </w:r>
          </w:p>
        </w:tc>
        <w:sdt>
          <w:sdtPr>
            <w:alias w:val="Enter cc name:"/>
            <w:tag w:val="Enter cc name:"/>
            <w:id w:val="85081714"/>
            <w:placeholder>
              <w:docPart w:val="ACDEB164B73B4D23A0BB4C0A07CDBD68"/>
            </w:placeholder>
            <w:temporary/>
            <w:showingPlcHdr/>
            <w15:appearance w15:val="hidden"/>
          </w:sdtPr>
          <w:sdtEndPr/>
          <w:sdtContent>
            <w:tc>
              <w:tcPr>
                <w:tcW w:w="9404" w:type="dxa"/>
                <w:tcBorders>
                  <w:bottom w:val="single" w:sz="8" w:space="0" w:color="404040" w:themeColor="text1" w:themeTint="BF"/>
                </w:tcBorders>
              </w:tcPr>
              <w:p w:rsidR="005673B8" w:rsidRPr="00F358EA" w:rsidRDefault="00C8765D" w:rsidP="007A1081">
                <w:pPr>
                  <w:pStyle w:val="Heading2"/>
                </w:pPr>
                <w:r>
                  <w:t xml:space="preserve">cc </w:t>
                </w:r>
                <w:r w:rsidR="005673B8" w:rsidRPr="00F358EA">
                  <w:t>Name</w:t>
                </w:r>
              </w:p>
            </w:tc>
          </w:sdtContent>
        </w:sdt>
      </w:tr>
      <w:tr w:rsidR="00A72981" w:rsidTr="00A72981">
        <w:trPr>
          <w:trHeight w:hRule="exact" w:val="567"/>
        </w:trPr>
        <w:tc>
          <w:tcPr>
            <w:tcW w:w="1134" w:type="dxa"/>
            <w:tcBorders>
              <w:top w:val="single" w:sz="8" w:space="0" w:color="404040" w:themeColor="text1" w:themeTint="BF"/>
            </w:tcBorders>
            <w:tcMar>
              <w:top w:w="0" w:type="dxa"/>
              <w:bottom w:w="0" w:type="dxa"/>
            </w:tcMar>
          </w:tcPr>
          <w:p w:rsidR="00A72981" w:rsidRDefault="00A72981" w:rsidP="00A72981"/>
        </w:tc>
        <w:tc>
          <w:tcPr>
            <w:tcW w:w="9404" w:type="dxa"/>
            <w:tcBorders>
              <w:top w:val="single" w:sz="8" w:space="0" w:color="404040" w:themeColor="text1" w:themeTint="BF"/>
            </w:tcBorders>
            <w:tcMar>
              <w:top w:w="0" w:type="dxa"/>
              <w:bottom w:w="0" w:type="dxa"/>
            </w:tcMar>
          </w:tcPr>
          <w:p w:rsidR="00A72981" w:rsidRDefault="00A72981" w:rsidP="00A72981"/>
        </w:tc>
      </w:tr>
    </w:tbl>
    <w:sdt>
      <w:sdtPr>
        <w:alias w:val="Type your memo text here:"/>
        <w:tag w:val="Type your memo text here:"/>
        <w:id w:val="85081858"/>
        <w:placeholder>
          <w:docPart w:val="3C90F82DC36A4D23810D9E31920C589D"/>
        </w:placeholder>
        <w:temporary/>
        <w:showingPlcHdr/>
        <w15:appearance w15:val="hidden"/>
      </w:sdtPr>
      <w:sdtEndPr/>
      <w:sdtContent>
        <w:p w:rsidR="00AC199F" w:rsidRDefault="00C8765D" w:rsidP="007A1081">
          <w:r w:rsidRPr="00C8765D">
            <w:t xml:space="preserve">To get started right away, just </w:t>
          </w:r>
          <w:r>
            <w:t>select</w:t>
          </w:r>
          <w:r w:rsidRPr="00C8765D">
            <w:t xml:space="preserve"> any placeholder text (such as this) and start typing to replace it with your own.</w:t>
          </w:r>
        </w:p>
      </w:sdtContent>
    </w:sdt>
    <w:p w:rsidR="00AC199F" w:rsidRPr="00AC199F" w:rsidRDefault="00AC199F" w:rsidP="00AC199F"/>
    <w:p w:rsidR="00AC199F" w:rsidRPr="00AC199F" w:rsidRDefault="00AC199F" w:rsidP="00AC199F"/>
    <w:p w:rsidR="00AC199F" w:rsidRPr="00AC199F" w:rsidRDefault="00AC199F" w:rsidP="00AC199F"/>
    <w:p w:rsidR="00AC199F" w:rsidRPr="00AC199F" w:rsidRDefault="00AC199F" w:rsidP="00AC199F"/>
    <w:p w:rsidR="00AC199F" w:rsidRPr="00AC199F" w:rsidRDefault="00AC199F" w:rsidP="00AC199F"/>
    <w:p w:rsidR="00AC199F" w:rsidRPr="00AC199F" w:rsidRDefault="00AC199F" w:rsidP="00AC199F"/>
    <w:p w:rsidR="00AC199F" w:rsidRDefault="00AC199F" w:rsidP="00AC199F"/>
    <w:p w:rsidR="00C8765D" w:rsidRPr="00AC199F" w:rsidRDefault="00AC199F" w:rsidP="00AC199F">
      <w:pPr>
        <w:tabs>
          <w:tab w:val="left" w:pos="3705"/>
        </w:tabs>
      </w:pPr>
      <w:r>
        <w:tab/>
      </w:r>
    </w:p>
    <w:sectPr w:rsidR="00C8765D" w:rsidRPr="00AC199F" w:rsidSect="00A72981">
      <w:headerReference w:type="first" r:id="rId11"/>
      <w:footerReference w:type="first" r:id="rId12"/>
      <w:pgSz w:w="12240" w:h="15840" w:code="1"/>
      <w:pgMar w:top="851" w:right="851" w:bottom="1440" w:left="851" w:header="958" w:footer="64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8A7" w:rsidRDefault="00B218A7">
      <w:r>
        <w:separator/>
      </w:r>
    </w:p>
    <w:p w:rsidR="00B218A7" w:rsidRDefault="00B218A7"/>
  </w:endnote>
  <w:endnote w:type="continuationSeparator" w:id="0">
    <w:p w:rsidR="00B218A7" w:rsidRDefault="00B218A7">
      <w:r>
        <w:continuationSeparator/>
      </w:r>
    </w:p>
    <w:p w:rsidR="00B218A7" w:rsidRDefault="00B218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81" w:rsidRDefault="00F41EFE" w:rsidP="00A72981">
    <w:r w:rsidRPr="00F41EFE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C50EBC6" wp14:editId="3771DE0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91434" cy="1159200"/>
              <wp:effectExtent l="0" t="0" r="0" b="5080"/>
              <wp:wrapNone/>
              <wp:docPr id="42" name="Group 173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791434" cy="1159200"/>
                        <a:chOff x="0" y="0"/>
                        <a:chExt cx="7791434" cy="1158987"/>
                      </a:xfrm>
                    </wpg:grpSpPr>
                    <wps:wsp>
                      <wps:cNvPr id="43" name="Freeform 23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4991255" y="0"/>
                          <a:ext cx="1209745" cy="689470"/>
                        </a:xfrm>
                        <a:custGeom>
                          <a:avLst/>
                          <a:gdLst>
                            <a:gd name="T0" fmla="*/ 286 w 286"/>
                            <a:gd name="T1" fmla="*/ 163 h 163"/>
                            <a:gd name="T2" fmla="*/ 197 w 286"/>
                            <a:gd name="T3" fmla="*/ 0 h 163"/>
                            <a:gd name="T4" fmla="*/ 0 w 286"/>
                            <a:gd name="T5" fmla="*/ 163 h 163"/>
                            <a:gd name="T6" fmla="*/ 286 w 286"/>
                            <a:gd name="T7" fmla="*/ 163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86" h="163">
                              <a:moveTo>
                                <a:pt x="286" y="163"/>
                              </a:moveTo>
                              <a:lnTo>
                                <a:pt x="197" y="0"/>
                              </a:lnTo>
                              <a:lnTo>
                                <a:pt x="0" y="163"/>
                              </a:lnTo>
                              <a:lnTo>
                                <a:pt x="286" y="16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26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6920079" y="372230"/>
                          <a:ext cx="871355" cy="439907"/>
                        </a:xfrm>
                        <a:custGeom>
                          <a:avLst/>
                          <a:gdLst>
                            <a:gd name="T0" fmla="*/ 78 w 206"/>
                            <a:gd name="T1" fmla="*/ 0 h 104"/>
                            <a:gd name="T2" fmla="*/ 0 w 206"/>
                            <a:gd name="T3" fmla="*/ 69 h 104"/>
                            <a:gd name="T4" fmla="*/ 0 w 206"/>
                            <a:gd name="T5" fmla="*/ 104 h 104"/>
                            <a:gd name="T6" fmla="*/ 206 w 206"/>
                            <a:gd name="T7" fmla="*/ 14 h 104"/>
                            <a:gd name="T8" fmla="*/ 78 w 206"/>
                            <a:gd name="T9" fmla="*/ 0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104">
                              <a:moveTo>
                                <a:pt x="78" y="0"/>
                              </a:moveTo>
                              <a:lnTo>
                                <a:pt x="0" y="69"/>
                              </a:lnTo>
                              <a:lnTo>
                                <a:pt x="0" y="104"/>
                              </a:lnTo>
                              <a:lnTo>
                                <a:pt x="206" y="14"/>
                              </a:lnTo>
                              <a:lnTo>
                                <a:pt x="7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5" name="Freeform 28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7461504" y="520275"/>
                          <a:ext cx="329930" cy="321471"/>
                        </a:xfrm>
                        <a:custGeom>
                          <a:avLst/>
                          <a:gdLst>
                            <a:gd name="T0" fmla="*/ 0 w 78"/>
                            <a:gd name="T1" fmla="*/ 0 h 76"/>
                            <a:gd name="T2" fmla="*/ 0 w 78"/>
                            <a:gd name="T3" fmla="*/ 76 h 76"/>
                            <a:gd name="T4" fmla="*/ 78 w 78"/>
                            <a:gd name="T5" fmla="*/ 7 h 76"/>
                            <a:gd name="T6" fmla="*/ 0 w 78"/>
                            <a:gd name="T7" fmla="*/ 0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8" h="76">
                              <a:moveTo>
                                <a:pt x="0" y="0"/>
                              </a:moveTo>
                              <a:lnTo>
                                <a:pt x="0" y="76"/>
                              </a:lnTo>
                              <a:lnTo>
                                <a:pt x="78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6" name="Freeform 29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4153739" y="0"/>
                          <a:ext cx="1213975" cy="689470"/>
                        </a:xfrm>
                        <a:custGeom>
                          <a:avLst/>
                          <a:gdLst>
                            <a:gd name="T0" fmla="*/ 249 w 287"/>
                            <a:gd name="T1" fmla="*/ 142 h 163"/>
                            <a:gd name="T2" fmla="*/ 199 w 287"/>
                            <a:gd name="T3" fmla="*/ 116 h 163"/>
                            <a:gd name="T4" fmla="*/ 0 w 287"/>
                            <a:gd name="T5" fmla="*/ 0 h 163"/>
                            <a:gd name="T6" fmla="*/ 89 w 287"/>
                            <a:gd name="T7" fmla="*/ 163 h 163"/>
                            <a:gd name="T8" fmla="*/ 230 w 287"/>
                            <a:gd name="T9" fmla="*/ 163 h 163"/>
                            <a:gd name="T10" fmla="*/ 287 w 287"/>
                            <a:gd name="T11" fmla="*/ 163 h 163"/>
                            <a:gd name="T12" fmla="*/ 249 w 287"/>
                            <a:gd name="T13" fmla="*/ 142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87" h="163">
                              <a:moveTo>
                                <a:pt x="249" y="142"/>
                              </a:moveTo>
                              <a:lnTo>
                                <a:pt x="199" y="116"/>
                              </a:lnTo>
                              <a:lnTo>
                                <a:pt x="0" y="0"/>
                              </a:lnTo>
                              <a:lnTo>
                                <a:pt x="89" y="163"/>
                              </a:lnTo>
                              <a:lnTo>
                                <a:pt x="230" y="163"/>
                              </a:lnTo>
                              <a:lnTo>
                                <a:pt x="287" y="163"/>
                              </a:lnTo>
                              <a:lnTo>
                                <a:pt x="249" y="14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30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3235855" y="88828"/>
                          <a:ext cx="1290113" cy="1070159"/>
                        </a:xfrm>
                        <a:custGeom>
                          <a:avLst/>
                          <a:gdLst>
                            <a:gd name="T0" fmla="*/ 305 w 305"/>
                            <a:gd name="T1" fmla="*/ 0 h 253"/>
                            <a:gd name="T2" fmla="*/ 0 w 305"/>
                            <a:gd name="T3" fmla="*/ 227 h 253"/>
                            <a:gd name="T4" fmla="*/ 50 w 305"/>
                            <a:gd name="T5" fmla="*/ 253 h 253"/>
                            <a:gd name="T6" fmla="*/ 305 w 305"/>
                            <a:gd name="T7" fmla="*/ 0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5" h="253">
                              <a:moveTo>
                                <a:pt x="305" y="0"/>
                              </a:moveTo>
                              <a:lnTo>
                                <a:pt x="0" y="227"/>
                              </a:lnTo>
                              <a:lnTo>
                                <a:pt x="50" y="253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31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6201000" y="0"/>
                          <a:ext cx="587953" cy="198804"/>
                        </a:xfrm>
                        <a:custGeom>
                          <a:avLst/>
                          <a:gdLst>
                            <a:gd name="T0" fmla="*/ 0 w 139"/>
                            <a:gd name="T1" fmla="*/ 47 h 47"/>
                            <a:gd name="T2" fmla="*/ 139 w 139"/>
                            <a:gd name="T3" fmla="*/ 47 h 47"/>
                            <a:gd name="T4" fmla="*/ 94 w 139"/>
                            <a:gd name="T5" fmla="*/ 0 h 47"/>
                            <a:gd name="T6" fmla="*/ 0 w 139"/>
                            <a:gd name="T7" fmla="*/ 47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9" h="47">
                              <a:moveTo>
                                <a:pt x="0" y="47"/>
                              </a:moveTo>
                              <a:lnTo>
                                <a:pt x="139" y="47"/>
                              </a:lnTo>
                              <a:lnTo>
                                <a:pt x="94" y="0"/>
                              </a:lnTo>
                              <a:lnTo>
                                <a:pt x="0" y="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" name="Freeform 32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5367714" y="0"/>
                          <a:ext cx="1023630" cy="689470"/>
                        </a:xfrm>
                        <a:custGeom>
                          <a:avLst/>
                          <a:gdLst>
                            <a:gd name="T0" fmla="*/ 0 w 242"/>
                            <a:gd name="T1" fmla="*/ 116 h 163"/>
                            <a:gd name="T2" fmla="*/ 45 w 242"/>
                            <a:gd name="T3" fmla="*/ 163 h 163"/>
                            <a:gd name="T4" fmla="*/ 242 w 242"/>
                            <a:gd name="T5" fmla="*/ 0 h 163"/>
                            <a:gd name="T6" fmla="*/ 0 w 242"/>
                            <a:gd name="T7" fmla="*/ 116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42" h="163">
                              <a:moveTo>
                                <a:pt x="0" y="116"/>
                              </a:moveTo>
                              <a:lnTo>
                                <a:pt x="45" y="163"/>
                              </a:lnTo>
                              <a:lnTo>
                                <a:pt x="242" y="0"/>
                              </a:lnTo>
                              <a:lnTo>
                                <a:pt x="0" y="11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33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5367714" y="198804"/>
                          <a:ext cx="1552365" cy="554114"/>
                        </a:xfrm>
                        <a:custGeom>
                          <a:avLst/>
                          <a:gdLst>
                            <a:gd name="T0" fmla="*/ 367 w 367"/>
                            <a:gd name="T1" fmla="*/ 15 h 131"/>
                            <a:gd name="T2" fmla="*/ 0 w 367"/>
                            <a:gd name="T3" fmla="*/ 0 h 131"/>
                            <a:gd name="T4" fmla="*/ 125 w 367"/>
                            <a:gd name="T5" fmla="*/ 131 h 131"/>
                            <a:gd name="T6" fmla="*/ 367 w 367"/>
                            <a:gd name="T7" fmla="*/ 15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7" h="131">
                              <a:moveTo>
                                <a:pt x="367" y="15"/>
                              </a:moveTo>
                              <a:lnTo>
                                <a:pt x="0" y="0"/>
                              </a:lnTo>
                              <a:lnTo>
                                <a:pt x="125" y="131"/>
                              </a:lnTo>
                              <a:lnTo>
                                <a:pt x="367" y="1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: Shape 51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6920079" y="0"/>
                          <a:ext cx="871355" cy="752919"/>
                        </a:xfrm>
                        <a:custGeom>
                          <a:avLst/>
                          <a:gdLst>
                            <a:gd name="connsiteX0" fmla="*/ 319355 w 871355"/>
                            <a:gd name="connsiteY0" fmla="*/ 752919 h 752919"/>
                            <a:gd name="connsiteX1" fmla="*/ 0 w 871355"/>
                            <a:gd name="connsiteY1" fmla="*/ 752919 h 752919"/>
                            <a:gd name="connsiteX2" fmla="*/ 0 w 871355"/>
                            <a:gd name="connsiteY2" fmla="*/ 506772 h 752919"/>
                            <a:gd name="connsiteX3" fmla="*/ 0 w 871355"/>
                            <a:gd name="connsiteY3" fmla="*/ 424322 h 752919"/>
                            <a:gd name="connsiteX4" fmla="*/ 0 w 871355"/>
                            <a:gd name="connsiteY4" fmla="*/ 414528 h 752919"/>
                            <a:gd name="connsiteX5" fmla="*/ 0 w 871355"/>
                            <a:gd name="connsiteY5" fmla="*/ 383699 h 752919"/>
                            <a:gd name="connsiteX6" fmla="*/ 871355 w 871355"/>
                            <a:gd name="connsiteY6" fmla="*/ 0 h 752919"/>
                            <a:gd name="connsiteX7" fmla="*/ 341281 w 871355"/>
                            <a:gd name="connsiteY7" fmla="*/ 752918 h 752919"/>
                            <a:gd name="connsiteX8" fmla="*/ 329481 w 871355"/>
                            <a:gd name="connsiteY8" fmla="*/ 752918 h 752919"/>
                            <a:gd name="connsiteX9" fmla="*/ 319355 w 871355"/>
                            <a:gd name="connsiteY9" fmla="*/ 752918 h 7529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871355" h="752919">
                              <a:moveTo>
                                <a:pt x="319355" y="752919"/>
                              </a:moveTo>
                              <a:lnTo>
                                <a:pt x="0" y="752919"/>
                              </a:lnTo>
                              <a:lnTo>
                                <a:pt x="0" y="506772"/>
                              </a:lnTo>
                              <a:cubicBezTo>
                                <a:pt x="0" y="506772"/>
                                <a:pt x="0" y="506772"/>
                                <a:pt x="0" y="424322"/>
                              </a:cubicBezTo>
                              <a:lnTo>
                                <a:pt x="0" y="414528"/>
                              </a:lnTo>
                              <a:lnTo>
                                <a:pt x="0" y="383699"/>
                              </a:lnTo>
                              <a:lnTo>
                                <a:pt x="871355" y="0"/>
                              </a:lnTo>
                              <a:cubicBezTo>
                                <a:pt x="871355" y="0"/>
                                <a:pt x="871355" y="0"/>
                                <a:pt x="341281" y="752918"/>
                              </a:cubicBezTo>
                              <a:cubicBezTo>
                                <a:pt x="341281" y="752918"/>
                                <a:pt x="341281" y="752918"/>
                                <a:pt x="329481" y="752918"/>
                              </a:cubicBezTo>
                              <a:lnTo>
                                <a:pt x="319355" y="75291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Freeform 35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6391345" y="0"/>
                          <a:ext cx="1057469" cy="752918"/>
                        </a:xfrm>
                        <a:custGeom>
                          <a:avLst/>
                          <a:gdLst>
                            <a:gd name="T0" fmla="*/ 125 w 250"/>
                            <a:gd name="T1" fmla="*/ 0 h 178"/>
                            <a:gd name="T2" fmla="*/ 0 w 250"/>
                            <a:gd name="T3" fmla="*/ 178 h 178"/>
                            <a:gd name="T4" fmla="*/ 156 w 250"/>
                            <a:gd name="T5" fmla="*/ 178 h 178"/>
                            <a:gd name="T6" fmla="*/ 250 w 250"/>
                            <a:gd name="T7" fmla="*/ 131 h 178"/>
                            <a:gd name="T8" fmla="*/ 125 w 250"/>
                            <a:gd name="T9" fmla="*/ 0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0" h="178">
                              <a:moveTo>
                                <a:pt x="125" y="0"/>
                              </a:moveTo>
                              <a:lnTo>
                                <a:pt x="0" y="178"/>
                              </a:lnTo>
                              <a:lnTo>
                                <a:pt x="156" y="178"/>
                              </a:lnTo>
                              <a:lnTo>
                                <a:pt x="250" y="131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36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3235856" y="1"/>
                          <a:ext cx="1078619" cy="1158986"/>
                        </a:xfrm>
                        <a:custGeom>
                          <a:avLst/>
                          <a:gdLst>
                            <a:gd name="T0" fmla="*/ 0 w 255"/>
                            <a:gd name="T1" fmla="*/ 253 h 274"/>
                            <a:gd name="T2" fmla="*/ 38 w 255"/>
                            <a:gd name="T3" fmla="*/ 274 h 274"/>
                            <a:gd name="T4" fmla="*/ 165 w 255"/>
                            <a:gd name="T5" fmla="*/ 274 h 274"/>
                            <a:gd name="T6" fmla="*/ 255 w 255"/>
                            <a:gd name="T7" fmla="*/ 0 h 274"/>
                            <a:gd name="T8" fmla="*/ 0 w 255"/>
                            <a:gd name="T9" fmla="*/ 253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5" h="274">
                              <a:moveTo>
                                <a:pt x="0" y="253"/>
                              </a:moveTo>
                              <a:lnTo>
                                <a:pt x="38" y="274"/>
                              </a:lnTo>
                              <a:lnTo>
                                <a:pt x="165" y="274"/>
                              </a:lnTo>
                              <a:lnTo>
                                <a:pt x="255" y="0"/>
                              </a:lnTo>
                              <a:lnTo>
                                <a:pt x="0" y="25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41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3032822" y="0"/>
                          <a:ext cx="583723" cy="372229"/>
                        </a:xfrm>
                        <a:custGeom>
                          <a:avLst/>
                          <a:gdLst>
                            <a:gd name="T0" fmla="*/ 123 w 138"/>
                            <a:gd name="T1" fmla="*/ 0 h 88"/>
                            <a:gd name="T2" fmla="*/ 0 w 138"/>
                            <a:gd name="T3" fmla="*/ 88 h 88"/>
                            <a:gd name="T4" fmla="*/ 138 w 138"/>
                            <a:gd name="T5" fmla="*/ 88 h 88"/>
                            <a:gd name="T6" fmla="*/ 123 w 138"/>
                            <a:gd name="T7" fmla="*/ 0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8" h="88">
                              <a:moveTo>
                                <a:pt x="123" y="0"/>
                              </a:moveTo>
                              <a:lnTo>
                                <a:pt x="0" y="88"/>
                              </a:lnTo>
                              <a:lnTo>
                                <a:pt x="138" y="88"/>
                              </a:lnTo>
                              <a:lnTo>
                                <a:pt x="12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42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3096270" y="1"/>
                          <a:ext cx="520275" cy="1158986"/>
                        </a:xfrm>
                        <a:custGeom>
                          <a:avLst/>
                          <a:gdLst>
                            <a:gd name="T0" fmla="*/ 90 w 123"/>
                            <a:gd name="T1" fmla="*/ 0 h 274"/>
                            <a:gd name="T2" fmla="*/ 0 w 123"/>
                            <a:gd name="T3" fmla="*/ 274 h 274"/>
                            <a:gd name="T4" fmla="*/ 123 w 123"/>
                            <a:gd name="T5" fmla="*/ 186 h 274"/>
                            <a:gd name="T6" fmla="*/ 90 w 123"/>
                            <a:gd name="T7" fmla="*/ 0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3" h="274">
                              <a:moveTo>
                                <a:pt x="90" y="0"/>
                              </a:moveTo>
                              <a:lnTo>
                                <a:pt x="0" y="274"/>
                              </a:lnTo>
                              <a:lnTo>
                                <a:pt x="123" y="186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6" name="Freeform 43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1268963" y="406068"/>
                          <a:ext cx="1015171" cy="528735"/>
                        </a:xfrm>
                        <a:custGeom>
                          <a:avLst/>
                          <a:gdLst>
                            <a:gd name="T0" fmla="*/ 240 w 240"/>
                            <a:gd name="T1" fmla="*/ 58 h 125"/>
                            <a:gd name="T2" fmla="*/ 69 w 240"/>
                            <a:gd name="T3" fmla="*/ 15 h 125"/>
                            <a:gd name="T4" fmla="*/ 0 w 240"/>
                            <a:gd name="T5" fmla="*/ 0 h 125"/>
                            <a:gd name="T6" fmla="*/ 204 w 240"/>
                            <a:gd name="T7" fmla="*/ 125 h 125"/>
                            <a:gd name="T8" fmla="*/ 240 w 240"/>
                            <a:gd name="T9" fmla="*/ 58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" h="125">
                              <a:moveTo>
                                <a:pt x="240" y="58"/>
                              </a:moveTo>
                              <a:lnTo>
                                <a:pt x="69" y="15"/>
                              </a:lnTo>
                              <a:lnTo>
                                <a:pt x="0" y="0"/>
                              </a:lnTo>
                              <a:lnTo>
                                <a:pt x="204" y="125"/>
                              </a:lnTo>
                              <a:lnTo>
                                <a:pt x="240" y="5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7" name="Freeform: Shape 57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421239" cy="689471"/>
                        </a:xfrm>
                        <a:custGeom>
                          <a:avLst/>
                          <a:gdLst>
                            <a:gd name="connsiteX0" fmla="*/ 1421239 w 1421239"/>
                            <a:gd name="connsiteY0" fmla="*/ 689471 h 689471"/>
                            <a:gd name="connsiteX1" fmla="*/ 829055 w 1421239"/>
                            <a:gd name="connsiteY1" fmla="*/ 689471 h 689471"/>
                            <a:gd name="connsiteX2" fmla="*/ 829055 w 1421239"/>
                            <a:gd name="connsiteY2" fmla="*/ 689470 h 689471"/>
                            <a:gd name="connsiteX3" fmla="*/ 659861 w 1421239"/>
                            <a:gd name="connsiteY3" fmla="*/ 689470 h 689471"/>
                            <a:gd name="connsiteX4" fmla="*/ 0 w 1421239"/>
                            <a:gd name="connsiteY4" fmla="*/ 283046 h 689471"/>
                            <a:gd name="connsiteX5" fmla="*/ 152276 w 1421239"/>
                            <a:gd name="connsiteY5" fmla="*/ 0 h 689471"/>
                            <a:gd name="connsiteX6" fmla="*/ 1304649 w 1421239"/>
                            <a:gd name="connsiteY6" fmla="*/ 283403 h 689471"/>
                            <a:gd name="connsiteX7" fmla="*/ 1421239 w 1421239"/>
                            <a:gd name="connsiteY7" fmla="*/ 283403 h 689471"/>
                            <a:gd name="connsiteX8" fmla="*/ 1421239 w 1421239"/>
                            <a:gd name="connsiteY8" fmla="*/ 312076 h 689471"/>
                            <a:gd name="connsiteX9" fmla="*/ 1421239 w 1421239"/>
                            <a:gd name="connsiteY9" fmla="*/ 442712 h 689471"/>
                            <a:gd name="connsiteX10" fmla="*/ 1421239 w 1421239"/>
                            <a:gd name="connsiteY10" fmla="*/ 464485 h 6894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421239" h="689471">
                              <a:moveTo>
                                <a:pt x="1421239" y="689471"/>
                              </a:moveTo>
                              <a:lnTo>
                                <a:pt x="829055" y="689471"/>
                              </a:lnTo>
                              <a:lnTo>
                                <a:pt x="829055" y="689470"/>
                              </a:lnTo>
                              <a:lnTo>
                                <a:pt x="659861" y="689470"/>
                              </a:lnTo>
                              <a:cubicBezTo>
                                <a:pt x="659861" y="689470"/>
                                <a:pt x="659861" y="689470"/>
                                <a:pt x="0" y="283046"/>
                              </a:cubicBezTo>
                              <a:cubicBezTo>
                                <a:pt x="0" y="283046"/>
                                <a:pt x="0" y="283046"/>
                                <a:pt x="152276" y="0"/>
                              </a:cubicBezTo>
                              <a:lnTo>
                                <a:pt x="1304649" y="283403"/>
                              </a:lnTo>
                              <a:lnTo>
                                <a:pt x="1421239" y="283403"/>
                              </a:lnTo>
                              <a:lnTo>
                                <a:pt x="1421239" y="312076"/>
                              </a:lnTo>
                              <a:cubicBezTo>
                                <a:pt x="1421239" y="312076"/>
                                <a:pt x="1421239" y="312076"/>
                                <a:pt x="1421239" y="442712"/>
                              </a:cubicBezTo>
                              <a:cubicBezTo>
                                <a:pt x="1421239" y="449970"/>
                                <a:pt x="1421239" y="457227"/>
                                <a:pt x="1421239" y="46448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Freeform 45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761377" y="0"/>
                          <a:ext cx="875585" cy="406068"/>
                        </a:xfrm>
                        <a:custGeom>
                          <a:avLst/>
                          <a:gdLst>
                            <a:gd name="T0" fmla="*/ 0 w 207"/>
                            <a:gd name="T1" fmla="*/ 96 h 96"/>
                            <a:gd name="T2" fmla="*/ 207 w 207"/>
                            <a:gd name="T3" fmla="*/ 96 h 96"/>
                            <a:gd name="T4" fmla="*/ 51 w 207"/>
                            <a:gd name="T5" fmla="*/ 0 h 96"/>
                            <a:gd name="T6" fmla="*/ 0 w 207"/>
                            <a:gd name="T7" fmla="*/ 96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7" h="96">
                              <a:moveTo>
                                <a:pt x="0" y="96"/>
                              </a:moveTo>
                              <a:lnTo>
                                <a:pt x="207" y="96"/>
                              </a:lnTo>
                              <a:lnTo>
                                <a:pt x="51" y="0"/>
                              </a:lnTo>
                              <a:lnTo>
                                <a:pt x="0" y="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47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2546386" y="372230"/>
                          <a:ext cx="689470" cy="786757"/>
                        </a:xfrm>
                        <a:custGeom>
                          <a:avLst/>
                          <a:gdLst>
                            <a:gd name="T0" fmla="*/ 0 w 163"/>
                            <a:gd name="T1" fmla="*/ 0 h 186"/>
                            <a:gd name="T2" fmla="*/ 33 w 163"/>
                            <a:gd name="T3" fmla="*/ 186 h 186"/>
                            <a:gd name="T4" fmla="*/ 163 w 163"/>
                            <a:gd name="T5" fmla="*/ 96 h 186"/>
                            <a:gd name="T6" fmla="*/ 0 w 163"/>
                            <a:gd name="T7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3" h="186">
                              <a:moveTo>
                                <a:pt x="0" y="0"/>
                              </a:moveTo>
                              <a:lnTo>
                                <a:pt x="33" y="186"/>
                              </a:lnTo>
                              <a:lnTo>
                                <a:pt x="163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48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1543905" y="0"/>
                          <a:ext cx="1552365" cy="752918"/>
                        </a:xfrm>
                        <a:custGeom>
                          <a:avLst/>
                          <a:gdLst>
                            <a:gd name="T0" fmla="*/ 0 w 367"/>
                            <a:gd name="T1" fmla="*/ 90 h 178"/>
                            <a:gd name="T2" fmla="*/ 15 w 367"/>
                            <a:gd name="T3" fmla="*/ 178 h 178"/>
                            <a:gd name="T4" fmla="*/ 345 w 367"/>
                            <a:gd name="T5" fmla="*/ 178 h 178"/>
                            <a:gd name="T6" fmla="*/ 367 w 367"/>
                            <a:gd name="T7" fmla="*/ 138 h 178"/>
                            <a:gd name="T8" fmla="*/ 130 w 367"/>
                            <a:gd name="T9" fmla="*/ 0 h 178"/>
                            <a:gd name="T10" fmla="*/ 0 w 367"/>
                            <a:gd name="T11" fmla="*/ 90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67" h="178">
                              <a:moveTo>
                                <a:pt x="0" y="90"/>
                              </a:moveTo>
                              <a:lnTo>
                                <a:pt x="15" y="178"/>
                              </a:lnTo>
                              <a:lnTo>
                                <a:pt x="345" y="178"/>
                              </a:lnTo>
                              <a:lnTo>
                                <a:pt x="367" y="138"/>
                              </a:lnTo>
                              <a:lnTo>
                                <a:pt x="130" y="0"/>
                              </a:lnTo>
                              <a:lnTo>
                                <a:pt x="0" y="9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49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1421239" y="169195"/>
                          <a:ext cx="1125147" cy="765608"/>
                        </a:xfrm>
                        <a:custGeom>
                          <a:avLst/>
                          <a:gdLst>
                            <a:gd name="T0" fmla="*/ 62 w 266"/>
                            <a:gd name="T1" fmla="*/ 0 h 181"/>
                            <a:gd name="T2" fmla="*/ 0 w 266"/>
                            <a:gd name="T3" fmla="*/ 43 h 181"/>
                            <a:gd name="T4" fmla="*/ 237 w 266"/>
                            <a:gd name="T5" fmla="*/ 181 h 181"/>
                            <a:gd name="T6" fmla="*/ 266 w 266"/>
                            <a:gd name="T7" fmla="*/ 125 h 181"/>
                            <a:gd name="T8" fmla="*/ 62 w 266"/>
                            <a:gd name="T9" fmla="*/ 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6" h="181">
                              <a:moveTo>
                                <a:pt x="62" y="0"/>
                              </a:moveTo>
                              <a:lnTo>
                                <a:pt x="0" y="43"/>
                              </a:lnTo>
                              <a:lnTo>
                                <a:pt x="237" y="181"/>
                              </a:lnTo>
                              <a:lnTo>
                                <a:pt x="266" y="125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11500</wp14:pctHeight>
              </wp14:sizeRelV>
            </wp:anchor>
          </w:drawing>
        </mc:Choice>
        <mc:Fallback>
          <w:pict>
            <v:group w14:anchorId="6AFFAE21" id="Group 173" o:spid="_x0000_s1026" style="position:absolute;margin-left:0;margin-top:0;width:613.5pt;height:91.3pt;rotation:180;z-index:251663360;mso-width-percent:1000;mso-height-percent:115;mso-position-horizontal:center;mso-position-horizontal-relative:page;mso-position-vertical:bottom;mso-position-vertical-relative:page;mso-width-percent:1000;mso-height-percent:115" coordsize="77914,11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">
              <v:shape id="Freeform 23" o:spid="_x0000_s1027" style="position:absolute;left:49912;width:12098;height:6894;rotation:180;visibility:visible;mso-wrap-style:square;v-text-anchor:top" coordsize="28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" path="m286,163l197,,,163r286,xe" fillcolor="#c9520a [2406]" stroked="f">
                <v:path arrowok="t" o:connecttype="custom" o:connectlocs="1209745,689470;833286,0;0,689470;1209745,689470" o:connectangles="0,0,0,0"/>
              </v:shape>
              <v:shape id="Freeform 26" o:spid="_x0000_s1028" style="position:absolute;left:69200;top:3722;width:8714;height:4399;rotation:180;visibility:visible;mso-wrap-style:square;v-text-anchor:top" coordsize="20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" path="m78,l,69r,35l206,14,78,xe" fillcolor="#d41e44 [3208]" stroked="f">
                <v:path arrowok="t" o:connecttype="custom" o:connectlocs="329931,0;0,291861;0,439907;871355,59218;329931,0" o:connectangles="0,0,0,0,0"/>
              </v:shape>
              <v:shape id="Freeform 28" o:spid="_x0000_s1029" style="position:absolute;left:74615;top:5202;width:3299;height:3215;rotation:180;visibility:visible;mso-wrap-style:square;v-text-anchor:top" coordsize="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" path="m,l,76,78,7,,xe" fillcolor="#9e1632 [2408]" stroked="f">
                <v:path arrowok="t" o:connecttype="custom" o:connectlocs="0,0;0,321471;329930,29609;0,0" o:connectangles="0,0,0,0"/>
              </v:shape>
              <v:shape id="Freeform 29" o:spid="_x0000_s1030" style="position:absolute;left:41537;width:12140;height:6894;rotation:180;visibility:visible;mso-wrap-style:square;v-text-anchor:top" coordsize="28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" path="m249,142l199,116,,,89,163r141,l287,163,249,142xe" fillcolor="#f47527 [3206]" stroked="f">
                <v:path arrowok="t" o:connecttype="custom" o:connectlocs="1053240,600643;841746,490666;0,0;376459,689470;972872,689470;1213975,689470;1053240,600643" o:connectangles="0,0,0,0,0,0,0"/>
              </v:shape>
              <v:shape id="Freeform 30" o:spid="_x0000_s1031" style="position:absolute;left:32358;top:888;width:12901;height:10701;rotation:180;visibility:visible;mso-wrap-style:square;v-text-anchor:top" coordsize="305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" path="m305,l,227r50,26l305,xe" fillcolor="#853707 [1606]" stroked="f">
                <v:path arrowok="t" o:connecttype="custom" o:connectlocs="1290113,0;0,960182;211494,1070159;1290113,0" o:connectangles="0,0,0,0"/>
              </v:shape>
              <v:shape id="Freeform 31" o:spid="_x0000_s1032" style="position:absolute;left:62010;width:5879;height:1988;rotation:180;visibility:visible;mso-wrap-style:square;v-text-anchor:top" coordsize="139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" path="m,47r139,l94,,,47xe" fillcolor="#d41e44 [3208]" stroked="f">
                <v:path arrowok="t" o:connecttype="custom" o:connectlocs="0,198804;587953,198804;397609,0;0,198804" o:connectangles="0,0,0,0"/>
              </v:shape>
              <v:shape id="Freeform 32" o:spid="_x0000_s1033" style="position:absolute;left:53677;width:10236;height:6894;rotation:180;visibility:visible;mso-wrap-style:square;v-text-anchor:top" coordsize="242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" path="m,116r45,47l242,,,116xe" fillcolor="#f37a89 [1943]" stroked="f">
                <v:path arrowok="t" o:connecttype="custom" o:connectlocs="0,490666;190344,689470;1023630,0;0,490666" o:connectangles="0,0,0,0"/>
              </v:shape>
              <v:shape id="Freeform 33" o:spid="_x0000_s1034" style="position:absolute;left:53677;top:1988;width:15523;height:5541;rotation:180;visibility:visible;mso-wrap-style:square;v-text-anchor:top" coordsize="367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" path="m367,15l,,125,131,367,15xe" fillcolor="#f37a89 [1943]" stroked="f">
                <v:path arrowok="t" o:connecttype="custom" o:connectlocs="1552365,63448;0,0;528735,554114;1552365,63448" o:connectangles="0,0,0,0"/>
              </v:shape>
              <v:shape id="Freeform: Shape 51" o:spid="_x0000_s1035" style="position:absolute;left:69200;width:8714;height:7529;rotation:180;visibility:visible;mso-wrap-style:square;v-text-anchor:top" coordsize="871355,752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" path="m319355,752919l,752919,,506772v,,,,,-82450l,414528,,383699,871355,v,,,,-530074,752918c341281,752918,341281,752918,329481,752918r-10126,l319355,752919xe" fillcolor="#d41e44 [3208]" stroked="f">
                <v:path arrowok="t" o:connecttype="custom" o:connectlocs="319355,752919;0,752919;0,506772;0,424322;0,414528;0,383699;871355,0;341281,752918;329481,752918;319355,752918" o:connectangles="0,0,0,0,0,0,0,0,0,0"/>
              </v:shape>
              <v:shape id="Freeform 35" o:spid="_x0000_s1036" style="position:absolute;left:63913;width:10575;height:7529;rotation:180;visibility:visible;mso-wrap-style:square;v-text-anchor:top" coordsize="25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" path="m125,l,178r156,l250,131,125,xe" fillcolor="#ec223b [3207]" stroked="f">
                <v:path arrowok="t" o:connecttype="custom" o:connectlocs="528735,0;0,752918;659861,752918;1057469,554114;528735,0" o:connectangles="0,0,0,0,0"/>
              </v:shape>
              <v:shape id="Freeform 36" o:spid="_x0000_s1037" style="position:absolute;left:32358;width:10786;height:11589;rotation:180;visibility:visible;mso-wrap-style:square;v-text-anchor:top" coordsize="25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" path="m,253r38,21l165,274,255,,,253xe" fillcolor="#f8a120 [3209]" stroked="f">
                <v:path arrowok="t" o:connecttype="custom" o:connectlocs="0,1070159;160735,1158986;697930,1158986;1078619,0;0,1070159" o:connectangles="0,0,0,0,0"/>
              </v:shape>
              <v:shape id="Freeform 41" o:spid="_x0000_s1038" style="position:absolute;left:30328;width:5837;height:3722;rotation:180;visibility:visible;mso-wrap-style:square;v-text-anchor:top" coordsize="13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" path="m123,l,88r138,l123,xe" fillcolor="#f8a120 [3209]" stroked="f">
                <v:path arrowok="t" o:connecttype="custom" o:connectlocs="520275,0;0,372229;583723,372229;520275,0" o:connectangles="0,0,0,0"/>
              </v:shape>
              <v:shape id="Freeform 42" o:spid="_x0000_s1039" style="position:absolute;left:30962;width:5203;height:11589;rotation:180;visibility:visible;mso-wrap-style:square;v-text-anchor:top" coordsize="12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" path="m90,l,274,123,186,90,xe" fillcolor="#cb7b06 [2409]" stroked="f">
                <v:path arrowok="t" o:connecttype="custom" o:connectlocs="380689,0;0,1158986;520275,786757;380689,0" o:connectangles="0,0,0,0"/>
              </v:shape>
              <v:shape id="Freeform 43" o:spid="_x0000_s1040" style="position:absolute;left:12689;top:4060;width:10152;height:5288;rotation:180;visibility:visible;mso-wrap-style:square;v-text-anchor:top" coordsize="24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" path="m240,58l69,15,,,204,125,240,58xe" fillcolor="#6b962d [2405]" stroked="f">
                <v:path arrowok="t" o:connecttype="custom" o:connectlocs="1015171,245333;291862,63448;0,0;862895,528735;1015171,245333" o:connectangles="0,0,0,0,0"/>
              </v:shape>
              <v:shape id="Freeform: Shape 57" o:spid="_x0000_s1041" style="position:absolute;width:14212;height:6894;rotation:180;visibility:visible;mso-wrap-style:square;v-text-anchor:top" coordsize="1421239,689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" path="m1421239,689471r-592184,l829055,689470r-169194,c659861,689470,659861,689470,,283046v,,,,152276,-283046l1304649,283403r116590,l1421239,312076v,,,,,130636c1421239,449970,1421239,457227,1421239,464485r,224986xe" fillcolor="#0dabb6 [3204]" stroked="f">
                <v:path arrowok="t" o:connecttype="custom" o:connectlocs="1421239,689471;829055,689471;829055,689470;659861,689470;0,283046;152276,0;1304649,283403;1421239,283403;1421239,312076;1421239,442712;1421239,464485" o:connectangles="0,0,0,0,0,0,0,0,0,0,0"/>
              </v:shape>
              <v:shape id="Freeform 45" o:spid="_x0000_s1042" style="position:absolute;left:7613;width:8756;height:4060;rotation:180;visibility:visible;mso-wrap-style:square;v-text-anchor:top" coordsize="20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" path="m,96r207,l51,,,96xe" fillcolor="#4ee7f2 [1940]" stroked="f">
                <v:path arrowok="t" o:connecttype="custom" o:connectlocs="0,406068;875585,406068;215724,0;0,406068" o:connectangles="0,0,0,0"/>
              </v:shape>
              <v:shape id="Freeform 47" o:spid="_x0000_s1043" style="position:absolute;left:25463;top:3722;width:6895;height:7867;rotation:180;visibility:visible;mso-wrap-style:square;v-text-anchor:top" coordsize="16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" path="m,l33,186,163,96,,xe" fillcolor="#fac679 [1945]" stroked="f">
                <v:path arrowok="t" o:connecttype="custom" o:connectlocs="0,0;139586,786757;689470,406068;0,0" o:connectangles="0,0,0,0"/>
              </v:shape>
              <v:shape id="Freeform 48" o:spid="_x0000_s1044" style="position:absolute;left:15439;width:15523;height:7529;rotation:180;visibility:visible;mso-wrap-style:square;v-text-anchor:top" coordsize="36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" path="m,90r15,88l345,178r22,-40l130,,,90xe" fillcolor="#8fc640 [3205]" stroked="f">
                <v:path arrowok="t" o:connecttype="custom" o:connectlocs="0,380689;63448,752918;1459308,752918;1552365,583723;549884,0;0,380689" o:connectangles="0,0,0,0,0,0"/>
              </v:shape>
              <v:shape id="Freeform 49" o:spid="_x0000_s1045" style="position:absolute;left:14212;top:1691;width:11251;height:7657;rotation:180;visibility:visible;mso-wrap-style:square;v-text-anchor:top" coordsize="26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" path="m62,l,43,237,181r29,-56l62,xe" fillcolor="#47641e [1605]" stroked="f">
                <v:path arrowok="t" o:connecttype="custom" o:connectlocs="262252,0;0,181885;1002481,765608;1125147,528735;262252,0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8A7" w:rsidRDefault="00B218A7">
      <w:r>
        <w:separator/>
      </w:r>
    </w:p>
    <w:p w:rsidR="00B218A7" w:rsidRDefault="00B218A7"/>
  </w:footnote>
  <w:footnote w:type="continuationSeparator" w:id="0">
    <w:p w:rsidR="00B218A7" w:rsidRDefault="00B218A7">
      <w:r>
        <w:continuationSeparator/>
      </w:r>
    </w:p>
    <w:p w:rsidR="00B218A7" w:rsidRDefault="00B218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EFE" w:rsidRDefault="00F41EFE">
    <w:pPr>
      <w:pStyle w:val="Header"/>
    </w:pPr>
    <w:r w:rsidRPr="00F41EFE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E7CDBC" wp14:editId="25CC5E78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90815" cy="1159200"/>
              <wp:effectExtent l="0" t="0" r="0" b="5080"/>
              <wp:wrapNone/>
              <wp:docPr id="22" name="Group 4038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815" cy="1159200"/>
                        <a:chOff x="0" y="0"/>
                        <a:chExt cx="7791434" cy="1158987"/>
                      </a:xfrm>
                    </wpg:grpSpPr>
                    <wps:wsp>
                      <wps:cNvPr id="23" name="Freeform 23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4991255" y="0"/>
                          <a:ext cx="1209745" cy="689470"/>
                        </a:xfrm>
                        <a:custGeom>
                          <a:avLst/>
                          <a:gdLst>
                            <a:gd name="T0" fmla="*/ 286 w 286"/>
                            <a:gd name="T1" fmla="*/ 163 h 163"/>
                            <a:gd name="T2" fmla="*/ 197 w 286"/>
                            <a:gd name="T3" fmla="*/ 0 h 163"/>
                            <a:gd name="T4" fmla="*/ 0 w 286"/>
                            <a:gd name="T5" fmla="*/ 163 h 163"/>
                            <a:gd name="T6" fmla="*/ 286 w 286"/>
                            <a:gd name="T7" fmla="*/ 163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86" h="163">
                              <a:moveTo>
                                <a:pt x="286" y="163"/>
                              </a:moveTo>
                              <a:lnTo>
                                <a:pt x="197" y="0"/>
                              </a:lnTo>
                              <a:lnTo>
                                <a:pt x="0" y="163"/>
                              </a:lnTo>
                              <a:lnTo>
                                <a:pt x="286" y="16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6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6920079" y="372230"/>
                          <a:ext cx="871355" cy="439907"/>
                        </a:xfrm>
                        <a:custGeom>
                          <a:avLst/>
                          <a:gdLst>
                            <a:gd name="T0" fmla="*/ 78 w 206"/>
                            <a:gd name="T1" fmla="*/ 0 h 104"/>
                            <a:gd name="T2" fmla="*/ 0 w 206"/>
                            <a:gd name="T3" fmla="*/ 69 h 104"/>
                            <a:gd name="T4" fmla="*/ 0 w 206"/>
                            <a:gd name="T5" fmla="*/ 104 h 104"/>
                            <a:gd name="T6" fmla="*/ 206 w 206"/>
                            <a:gd name="T7" fmla="*/ 14 h 104"/>
                            <a:gd name="T8" fmla="*/ 78 w 206"/>
                            <a:gd name="T9" fmla="*/ 0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104">
                              <a:moveTo>
                                <a:pt x="78" y="0"/>
                              </a:moveTo>
                              <a:lnTo>
                                <a:pt x="0" y="69"/>
                              </a:lnTo>
                              <a:lnTo>
                                <a:pt x="0" y="104"/>
                              </a:lnTo>
                              <a:lnTo>
                                <a:pt x="206" y="14"/>
                              </a:lnTo>
                              <a:lnTo>
                                <a:pt x="7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8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7461504" y="520275"/>
                          <a:ext cx="329930" cy="321471"/>
                        </a:xfrm>
                        <a:custGeom>
                          <a:avLst/>
                          <a:gdLst>
                            <a:gd name="T0" fmla="*/ 0 w 78"/>
                            <a:gd name="T1" fmla="*/ 0 h 76"/>
                            <a:gd name="T2" fmla="*/ 0 w 78"/>
                            <a:gd name="T3" fmla="*/ 76 h 76"/>
                            <a:gd name="T4" fmla="*/ 78 w 78"/>
                            <a:gd name="T5" fmla="*/ 7 h 76"/>
                            <a:gd name="T6" fmla="*/ 0 w 78"/>
                            <a:gd name="T7" fmla="*/ 0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8" h="76">
                              <a:moveTo>
                                <a:pt x="0" y="0"/>
                              </a:moveTo>
                              <a:lnTo>
                                <a:pt x="0" y="76"/>
                              </a:lnTo>
                              <a:lnTo>
                                <a:pt x="78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Freeform 29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4153739" y="0"/>
                          <a:ext cx="1213975" cy="689470"/>
                        </a:xfrm>
                        <a:custGeom>
                          <a:avLst/>
                          <a:gdLst>
                            <a:gd name="T0" fmla="*/ 249 w 287"/>
                            <a:gd name="T1" fmla="*/ 142 h 163"/>
                            <a:gd name="T2" fmla="*/ 199 w 287"/>
                            <a:gd name="T3" fmla="*/ 116 h 163"/>
                            <a:gd name="T4" fmla="*/ 0 w 287"/>
                            <a:gd name="T5" fmla="*/ 0 h 163"/>
                            <a:gd name="T6" fmla="*/ 89 w 287"/>
                            <a:gd name="T7" fmla="*/ 163 h 163"/>
                            <a:gd name="T8" fmla="*/ 230 w 287"/>
                            <a:gd name="T9" fmla="*/ 163 h 163"/>
                            <a:gd name="T10" fmla="*/ 287 w 287"/>
                            <a:gd name="T11" fmla="*/ 163 h 163"/>
                            <a:gd name="T12" fmla="*/ 249 w 287"/>
                            <a:gd name="T13" fmla="*/ 142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87" h="163">
                              <a:moveTo>
                                <a:pt x="249" y="142"/>
                              </a:moveTo>
                              <a:lnTo>
                                <a:pt x="199" y="116"/>
                              </a:lnTo>
                              <a:lnTo>
                                <a:pt x="0" y="0"/>
                              </a:lnTo>
                              <a:lnTo>
                                <a:pt x="89" y="163"/>
                              </a:lnTo>
                              <a:lnTo>
                                <a:pt x="230" y="163"/>
                              </a:lnTo>
                              <a:lnTo>
                                <a:pt x="287" y="163"/>
                              </a:lnTo>
                              <a:lnTo>
                                <a:pt x="249" y="14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Freeform 30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3235855" y="88828"/>
                          <a:ext cx="1290113" cy="1070159"/>
                        </a:xfrm>
                        <a:custGeom>
                          <a:avLst/>
                          <a:gdLst>
                            <a:gd name="T0" fmla="*/ 305 w 305"/>
                            <a:gd name="T1" fmla="*/ 0 h 253"/>
                            <a:gd name="T2" fmla="*/ 0 w 305"/>
                            <a:gd name="T3" fmla="*/ 227 h 253"/>
                            <a:gd name="T4" fmla="*/ 50 w 305"/>
                            <a:gd name="T5" fmla="*/ 253 h 253"/>
                            <a:gd name="T6" fmla="*/ 305 w 305"/>
                            <a:gd name="T7" fmla="*/ 0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5" h="253">
                              <a:moveTo>
                                <a:pt x="305" y="0"/>
                              </a:moveTo>
                              <a:lnTo>
                                <a:pt x="0" y="227"/>
                              </a:lnTo>
                              <a:lnTo>
                                <a:pt x="50" y="253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31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6201000" y="0"/>
                          <a:ext cx="587953" cy="198804"/>
                        </a:xfrm>
                        <a:custGeom>
                          <a:avLst/>
                          <a:gdLst>
                            <a:gd name="T0" fmla="*/ 0 w 139"/>
                            <a:gd name="T1" fmla="*/ 47 h 47"/>
                            <a:gd name="T2" fmla="*/ 139 w 139"/>
                            <a:gd name="T3" fmla="*/ 47 h 47"/>
                            <a:gd name="T4" fmla="*/ 94 w 139"/>
                            <a:gd name="T5" fmla="*/ 0 h 47"/>
                            <a:gd name="T6" fmla="*/ 0 w 139"/>
                            <a:gd name="T7" fmla="*/ 47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9" h="47">
                              <a:moveTo>
                                <a:pt x="0" y="47"/>
                              </a:moveTo>
                              <a:lnTo>
                                <a:pt x="139" y="47"/>
                              </a:lnTo>
                              <a:lnTo>
                                <a:pt x="94" y="0"/>
                              </a:lnTo>
                              <a:lnTo>
                                <a:pt x="0" y="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32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5367714" y="0"/>
                          <a:ext cx="1023630" cy="689470"/>
                        </a:xfrm>
                        <a:custGeom>
                          <a:avLst/>
                          <a:gdLst>
                            <a:gd name="T0" fmla="*/ 0 w 242"/>
                            <a:gd name="T1" fmla="*/ 116 h 163"/>
                            <a:gd name="T2" fmla="*/ 45 w 242"/>
                            <a:gd name="T3" fmla="*/ 163 h 163"/>
                            <a:gd name="T4" fmla="*/ 242 w 242"/>
                            <a:gd name="T5" fmla="*/ 0 h 163"/>
                            <a:gd name="T6" fmla="*/ 0 w 242"/>
                            <a:gd name="T7" fmla="*/ 116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42" h="163">
                              <a:moveTo>
                                <a:pt x="0" y="116"/>
                              </a:moveTo>
                              <a:lnTo>
                                <a:pt x="45" y="163"/>
                              </a:lnTo>
                              <a:lnTo>
                                <a:pt x="242" y="0"/>
                              </a:lnTo>
                              <a:lnTo>
                                <a:pt x="0" y="11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33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5367714" y="198804"/>
                          <a:ext cx="1552365" cy="554114"/>
                        </a:xfrm>
                        <a:custGeom>
                          <a:avLst/>
                          <a:gdLst>
                            <a:gd name="T0" fmla="*/ 367 w 367"/>
                            <a:gd name="T1" fmla="*/ 15 h 131"/>
                            <a:gd name="T2" fmla="*/ 0 w 367"/>
                            <a:gd name="T3" fmla="*/ 0 h 131"/>
                            <a:gd name="T4" fmla="*/ 125 w 367"/>
                            <a:gd name="T5" fmla="*/ 131 h 131"/>
                            <a:gd name="T6" fmla="*/ 367 w 367"/>
                            <a:gd name="T7" fmla="*/ 15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7" h="131">
                              <a:moveTo>
                                <a:pt x="367" y="15"/>
                              </a:moveTo>
                              <a:lnTo>
                                <a:pt x="0" y="0"/>
                              </a:lnTo>
                              <a:lnTo>
                                <a:pt x="125" y="131"/>
                              </a:lnTo>
                              <a:lnTo>
                                <a:pt x="367" y="1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: Shape 31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6920079" y="0"/>
                          <a:ext cx="871355" cy="752919"/>
                        </a:xfrm>
                        <a:custGeom>
                          <a:avLst/>
                          <a:gdLst>
                            <a:gd name="connsiteX0" fmla="*/ 319355 w 871355"/>
                            <a:gd name="connsiteY0" fmla="*/ 752919 h 752919"/>
                            <a:gd name="connsiteX1" fmla="*/ 0 w 871355"/>
                            <a:gd name="connsiteY1" fmla="*/ 752919 h 752919"/>
                            <a:gd name="connsiteX2" fmla="*/ 0 w 871355"/>
                            <a:gd name="connsiteY2" fmla="*/ 506772 h 752919"/>
                            <a:gd name="connsiteX3" fmla="*/ 0 w 871355"/>
                            <a:gd name="connsiteY3" fmla="*/ 424322 h 752919"/>
                            <a:gd name="connsiteX4" fmla="*/ 0 w 871355"/>
                            <a:gd name="connsiteY4" fmla="*/ 414528 h 752919"/>
                            <a:gd name="connsiteX5" fmla="*/ 0 w 871355"/>
                            <a:gd name="connsiteY5" fmla="*/ 383699 h 752919"/>
                            <a:gd name="connsiteX6" fmla="*/ 871355 w 871355"/>
                            <a:gd name="connsiteY6" fmla="*/ 0 h 752919"/>
                            <a:gd name="connsiteX7" fmla="*/ 341281 w 871355"/>
                            <a:gd name="connsiteY7" fmla="*/ 752918 h 752919"/>
                            <a:gd name="connsiteX8" fmla="*/ 329481 w 871355"/>
                            <a:gd name="connsiteY8" fmla="*/ 752918 h 752919"/>
                            <a:gd name="connsiteX9" fmla="*/ 319355 w 871355"/>
                            <a:gd name="connsiteY9" fmla="*/ 752918 h 7529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871355" h="752919">
                              <a:moveTo>
                                <a:pt x="319355" y="752919"/>
                              </a:moveTo>
                              <a:lnTo>
                                <a:pt x="0" y="752919"/>
                              </a:lnTo>
                              <a:lnTo>
                                <a:pt x="0" y="506772"/>
                              </a:lnTo>
                              <a:cubicBezTo>
                                <a:pt x="0" y="506772"/>
                                <a:pt x="0" y="506772"/>
                                <a:pt x="0" y="424322"/>
                              </a:cubicBezTo>
                              <a:lnTo>
                                <a:pt x="0" y="414528"/>
                              </a:lnTo>
                              <a:lnTo>
                                <a:pt x="0" y="383699"/>
                              </a:lnTo>
                              <a:lnTo>
                                <a:pt x="871355" y="0"/>
                              </a:lnTo>
                              <a:cubicBezTo>
                                <a:pt x="871355" y="0"/>
                                <a:pt x="871355" y="0"/>
                                <a:pt x="341281" y="752918"/>
                              </a:cubicBezTo>
                              <a:cubicBezTo>
                                <a:pt x="341281" y="752918"/>
                                <a:pt x="341281" y="752918"/>
                                <a:pt x="329481" y="752918"/>
                              </a:cubicBezTo>
                              <a:lnTo>
                                <a:pt x="319355" y="75291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 35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6391345" y="0"/>
                          <a:ext cx="1057469" cy="752918"/>
                        </a:xfrm>
                        <a:custGeom>
                          <a:avLst/>
                          <a:gdLst>
                            <a:gd name="T0" fmla="*/ 125 w 250"/>
                            <a:gd name="T1" fmla="*/ 0 h 178"/>
                            <a:gd name="T2" fmla="*/ 0 w 250"/>
                            <a:gd name="T3" fmla="*/ 178 h 178"/>
                            <a:gd name="T4" fmla="*/ 156 w 250"/>
                            <a:gd name="T5" fmla="*/ 178 h 178"/>
                            <a:gd name="T6" fmla="*/ 250 w 250"/>
                            <a:gd name="T7" fmla="*/ 131 h 178"/>
                            <a:gd name="T8" fmla="*/ 125 w 250"/>
                            <a:gd name="T9" fmla="*/ 0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0" h="178">
                              <a:moveTo>
                                <a:pt x="125" y="0"/>
                              </a:moveTo>
                              <a:lnTo>
                                <a:pt x="0" y="178"/>
                              </a:lnTo>
                              <a:lnTo>
                                <a:pt x="156" y="178"/>
                              </a:lnTo>
                              <a:lnTo>
                                <a:pt x="250" y="131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36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3235856" y="1"/>
                          <a:ext cx="1078619" cy="1158986"/>
                        </a:xfrm>
                        <a:custGeom>
                          <a:avLst/>
                          <a:gdLst>
                            <a:gd name="T0" fmla="*/ 0 w 255"/>
                            <a:gd name="T1" fmla="*/ 253 h 274"/>
                            <a:gd name="T2" fmla="*/ 38 w 255"/>
                            <a:gd name="T3" fmla="*/ 274 h 274"/>
                            <a:gd name="T4" fmla="*/ 165 w 255"/>
                            <a:gd name="T5" fmla="*/ 274 h 274"/>
                            <a:gd name="T6" fmla="*/ 255 w 255"/>
                            <a:gd name="T7" fmla="*/ 0 h 274"/>
                            <a:gd name="T8" fmla="*/ 0 w 255"/>
                            <a:gd name="T9" fmla="*/ 253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5" h="274">
                              <a:moveTo>
                                <a:pt x="0" y="253"/>
                              </a:moveTo>
                              <a:lnTo>
                                <a:pt x="38" y="274"/>
                              </a:lnTo>
                              <a:lnTo>
                                <a:pt x="165" y="274"/>
                              </a:lnTo>
                              <a:lnTo>
                                <a:pt x="255" y="0"/>
                              </a:lnTo>
                              <a:lnTo>
                                <a:pt x="0" y="25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" name="Freeform 41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3032822" y="0"/>
                          <a:ext cx="583723" cy="372229"/>
                        </a:xfrm>
                        <a:custGeom>
                          <a:avLst/>
                          <a:gdLst>
                            <a:gd name="T0" fmla="*/ 123 w 138"/>
                            <a:gd name="T1" fmla="*/ 0 h 88"/>
                            <a:gd name="T2" fmla="*/ 0 w 138"/>
                            <a:gd name="T3" fmla="*/ 88 h 88"/>
                            <a:gd name="T4" fmla="*/ 138 w 138"/>
                            <a:gd name="T5" fmla="*/ 88 h 88"/>
                            <a:gd name="T6" fmla="*/ 123 w 138"/>
                            <a:gd name="T7" fmla="*/ 0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8" h="88">
                              <a:moveTo>
                                <a:pt x="123" y="0"/>
                              </a:moveTo>
                              <a:lnTo>
                                <a:pt x="0" y="88"/>
                              </a:lnTo>
                              <a:lnTo>
                                <a:pt x="138" y="88"/>
                              </a:lnTo>
                              <a:lnTo>
                                <a:pt x="12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" name="Freeform 42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3096270" y="1"/>
                          <a:ext cx="520275" cy="1158986"/>
                        </a:xfrm>
                        <a:custGeom>
                          <a:avLst/>
                          <a:gdLst>
                            <a:gd name="T0" fmla="*/ 90 w 123"/>
                            <a:gd name="T1" fmla="*/ 0 h 274"/>
                            <a:gd name="T2" fmla="*/ 0 w 123"/>
                            <a:gd name="T3" fmla="*/ 274 h 274"/>
                            <a:gd name="T4" fmla="*/ 123 w 123"/>
                            <a:gd name="T5" fmla="*/ 186 h 274"/>
                            <a:gd name="T6" fmla="*/ 90 w 123"/>
                            <a:gd name="T7" fmla="*/ 0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3" h="274">
                              <a:moveTo>
                                <a:pt x="90" y="0"/>
                              </a:moveTo>
                              <a:lnTo>
                                <a:pt x="0" y="274"/>
                              </a:lnTo>
                              <a:lnTo>
                                <a:pt x="123" y="186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43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1268963" y="406068"/>
                          <a:ext cx="1015171" cy="528735"/>
                        </a:xfrm>
                        <a:custGeom>
                          <a:avLst/>
                          <a:gdLst>
                            <a:gd name="T0" fmla="*/ 240 w 240"/>
                            <a:gd name="T1" fmla="*/ 58 h 125"/>
                            <a:gd name="T2" fmla="*/ 69 w 240"/>
                            <a:gd name="T3" fmla="*/ 15 h 125"/>
                            <a:gd name="T4" fmla="*/ 0 w 240"/>
                            <a:gd name="T5" fmla="*/ 0 h 125"/>
                            <a:gd name="T6" fmla="*/ 204 w 240"/>
                            <a:gd name="T7" fmla="*/ 125 h 125"/>
                            <a:gd name="T8" fmla="*/ 240 w 240"/>
                            <a:gd name="T9" fmla="*/ 58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" h="125">
                              <a:moveTo>
                                <a:pt x="240" y="58"/>
                              </a:moveTo>
                              <a:lnTo>
                                <a:pt x="69" y="15"/>
                              </a:lnTo>
                              <a:lnTo>
                                <a:pt x="0" y="0"/>
                              </a:lnTo>
                              <a:lnTo>
                                <a:pt x="204" y="125"/>
                              </a:lnTo>
                              <a:lnTo>
                                <a:pt x="240" y="5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: Shape 37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421239" cy="689471"/>
                        </a:xfrm>
                        <a:custGeom>
                          <a:avLst/>
                          <a:gdLst>
                            <a:gd name="connsiteX0" fmla="*/ 1421239 w 1421239"/>
                            <a:gd name="connsiteY0" fmla="*/ 689471 h 689471"/>
                            <a:gd name="connsiteX1" fmla="*/ 829055 w 1421239"/>
                            <a:gd name="connsiteY1" fmla="*/ 689471 h 689471"/>
                            <a:gd name="connsiteX2" fmla="*/ 829055 w 1421239"/>
                            <a:gd name="connsiteY2" fmla="*/ 689470 h 689471"/>
                            <a:gd name="connsiteX3" fmla="*/ 659861 w 1421239"/>
                            <a:gd name="connsiteY3" fmla="*/ 689470 h 689471"/>
                            <a:gd name="connsiteX4" fmla="*/ 0 w 1421239"/>
                            <a:gd name="connsiteY4" fmla="*/ 283046 h 689471"/>
                            <a:gd name="connsiteX5" fmla="*/ 152276 w 1421239"/>
                            <a:gd name="connsiteY5" fmla="*/ 0 h 689471"/>
                            <a:gd name="connsiteX6" fmla="*/ 1304649 w 1421239"/>
                            <a:gd name="connsiteY6" fmla="*/ 283403 h 689471"/>
                            <a:gd name="connsiteX7" fmla="*/ 1421239 w 1421239"/>
                            <a:gd name="connsiteY7" fmla="*/ 283403 h 689471"/>
                            <a:gd name="connsiteX8" fmla="*/ 1421239 w 1421239"/>
                            <a:gd name="connsiteY8" fmla="*/ 312076 h 689471"/>
                            <a:gd name="connsiteX9" fmla="*/ 1421239 w 1421239"/>
                            <a:gd name="connsiteY9" fmla="*/ 442712 h 689471"/>
                            <a:gd name="connsiteX10" fmla="*/ 1421239 w 1421239"/>
                            <a:gd name="connsiteY10" fmla="*/ 464485 h 6894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421239" h="689471">
                              <a:moveTo>
                                <a:pt x="1421239" y="689471"/>
                              </a:moveTo>
                              <a:lnTo>
                                <a:pt x="829055" y="689471"/>
                              </a:lnTo>
                              <a:lnTo>
                                <a:pt x="829055" y="689470"/>
                              </a:lnTo>
                              <a:lnTo>
                                <a:pt x="659861" y="689470"/>
                              </a:lnTo>
                              <a:cubicBezTo>
                                <a:pt x="659861" y="689470"/>
                                <a:pt x="659861" y="689470"/>
                                <a:pt x="0" y="283046"/>
                              </a:cubicBezTo>
                              <a:cubicBezTo>
                                <a:pt x="0" y="283046"/>
                                <a:pt x="0" y="283046"/>
                                <a:pt x="152276" y="0"/>
                              </a:cubicBezTo>
                              <a:lnTo>
                                <a:pt x="1304649" y="283403"/>
                              </a:lnTo>
                              <a:lnTo>
                                <a:pt x="1421239" y="283403"/>
                              </a:lnTo>
                              <a:lnTo>
                                <a:pt x="1421239" y="312076"/>
                              </a:lnTo>
                              <a:cubicBezTo>
                                <a:pt x="1421239" y="312076"/>
                                <a:pt x="1421239" y="312076"/>
                                <a:pt x="1421239" y="442712"/>
                              </a:cubicBezTo>
                              <a:cubicBezTo>
                                <a:pt x="1421239" y="449970"/>
                                <a:pt x="1421239" y="457227"/>
                                <a:pt x="1421239" y="46448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Freeform 45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761377" y="0"/>
                          <a:ext cx="875585" cy="406068"/>
                        </a:xfrm>
                        <a:custGeom>
                          <a:avLst/>
                          <a:gdLst>
                            <a:gd name="T0" fmla="*/ 0 w 207"/>
                            <a:gd name="T1" fmla="*/ 96 h 96"/>
                            <a:gd name="T2" fmla="*/ 207 w 207"/>
                            <a:gd name="T3" fmla="*/ 96 h 96"/>
                            <a:gd name="T4" fmla="*/ 51 w 207"/>
                            <a:gd name="T5" fmla="*/ 0 h 96"/>
                            <a:gd name="T6" fmla="*/ 0 w 207"/>
                            <a:gd name="T7" fmla="*/ 96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7" h="96">
                              <a:moveTo>
                                <a:pt x="0" y="96"/>
                              </a:moveTo>
                              <a:lnTo>
                                <a:pt x="207" y="96"/>
                              </a:lnTo>
                              <a:lnTo>
                                <a:pt x="51" y="0"/>
                              </a:lnTo>
                              <a:lnTo>
                                <a:pt x="0" y="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47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2546386" y="372230"/>
                          <a:ext cx="689470" cy="786757"/>
                        </a:xfrm>
                        <a:custGeom>
                          <a:avLst/>
                          <a:gdLst>
                            <a:gd name="T0" fmla="*/ 0 w 163"/>
                            <a:gd name="T1" fmla="*/ 0 h 186"/>
                            <a:gd name="T2" fmla="*/ 33 w 163"/>
                            <a:gd name="T3" fmla="*/ 186 h 186"/>
                            <a:gd name="T4" fmla="*/ 163 w 163"/>
                            <a:gd name="T5" fmla="*/ 96 h 186"/>
                            <a:gd name="T6" fmla="*/ 0 w 163"/>
                            <a:gd name="T7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3" h="186">
                              <a:moveTo>
                                <a:pt x="0" y="0"/>
                              </a:moveTo>
                              <a:lnTo>
                                <a:pt x="33" y="186"/>
                              </a:lnTo>
                              <a:lnTo>
                                <a:pt x="163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8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1543905" y="0"/>
                          <a:ext cx="1552365" cy="752918"/>
                        </a:xfrm>
                        <a:custGeom>
                          <a:avLst/>
                          <a:gdLst>
                            <a:gd name="T0" fmla="*/ 0 w 367"/>
                            <a:gd name="T1" fmla="*/ 90 h 178"/>
                            <a:gd name="T2" fmla="*/ 15 w 367"/>
                            <a:gd name="T3" fmla="*/ 178 h 178"/>
                            <a:gd name="T4" fmla="*/ 345 w 367"/>
                            <a:gd name="T5" fmla="*/ 178 h 178"/>
                            <a:gd name="T6" fmla="*/ 367 w 367"/>
                            <a:gd name="T7" fmla="*/ 138 h 178"/>
                            <a:gd name="T8" fmla="*/ 130 w 367"/>
                            <a:gd name="T9" fmla="*/ 0 h 178"/>
                            <a:gd name="T10" fmla="*/ 0 w 367"/>
                            <a:gd name="T11" fmla="*/ 90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67" h="178">
                              <a:moveTo>
                                <a:pt x="0" y="90"/>
                              </a:moveTo>
                              <a:lnTo>
                                <a:pt x="15" y="178"/>
                              </a:lnTo>
                              <a:lnTo>
                                <a:pt x="345" y="178"/>
                              </a:lnTo>
                              <a:lnTo>
                                <a:pt x="367" y="138"/>
                              </a:lnTo>
                              <a:lnTo>
                                <a:pt x="130" y="0"/>
                              </a:lnTo>
                              <a:lnTo>
                                <a:pt x="0" y="9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9">
                        <a:extLst/>
                      </wps:cNvPr>
                      <wps:cNvSpPr>
                        <a:spLocks/>
                      </wps:cNvSpPr>
                      <wps:spPr bwMode="auto">
                        <a:xfrm rot="10800000">
                          <a:off x="1421239" y="169195"/>
                          <a:ext cx="1125147" cy="765608"/>
                        </a:xfrm>
                        <a:custGeom>
                          <a:avLst/>
                          <a:gdLst>
                            <a:gd name="T0" fmla="*/ 62 w 266"/>
                            <a:gd name="T1" fmla="*/ 0 h 181"/>
                            <a:gd name="T2" fmla="*/ 0 w 266"/>
                            <a:gd name="T3" fmla="*/ 43 h 181"/>
                            <a:gd name="T4" fmla="*/ 237 w 266"/>
                            <a:gd name="T5" fmla="*/ 181 h 181"/>
                            <a:gd name="T6" fmla="*/ 266 w 266"/>
                            <a:gd name="T7" fmla="*/ 125 h 181"/>
                            <a:gd name="T8" fmla="*/ 62 w 266"/>
                            <a:gd name="T9" fmla="*/ 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6" h="181">
                              <a:moveTo>
                                <a:pt x="62" y="0"/>
                              </a:moveTo>
                              <a:lnTo>
                                <a:pt x="0" y="43"/>
                              </a:lnTo>
                              <a:lnTo>
                                <a:pt x="237" y="181"/>
                              </a:lnTo>
                              <a:lnTo>
                                <a:pt x="266" y="125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11500</wp14:pctHeight>
              </wp14:sizeRelV>
            </wp:anchor>
          </w:drawing>
        </mc:Choice>
        <mc:Fallback>
          <w:pict>
            <v:group w14:anchorId="5C6E70A3" id="Group 4038" o:spid="_x0000_s1026" style="position:absolute;margin-left:0;margin-top:0;width:613.45pt;height:91.3pt;z-index:251661312;mso-width-percent:1000;mso-height-percent:115;mso-position-horizontal:center;mso-position-horizontal-relative:page;mso-position-vertical:top;mso-position-vertical-relative:page;mso-width-percent:1000;mso-height-percent:115" coordsize="77914,11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">
              <v:shape id="Freeform 23" o:spid="_x0000_s1027" style="position:absolute;left:49912;width:12098;height:6894;rotation:180;visibility:visible;mso-wrap-style:square;v-text-anchor:top" coordsize="28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" path="m286,163l197,,,163r286,xe" fillcolor="#c9520a [2406]" stroked="f">
                <v:path arrowok="t" o:connecttype="custom" o:connectlocs="1209745,689470;833286,0;0,689470;1209745,689470" o:connectangles="0,0,0,0"/>
              </v:shape>
              <v:shape id="Freeform 26" o:spid="_x0000_s1028" style="position:absolute;left:69200;top:3722;width:8714;height:4399;rotation:180;visibility:visible;mso-wrap-style:square;v-text-anchor:top" coordsize="20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" path="m78,l,69r,35l206,14,78,xe" fillcolor="#d41e44 [3208]" stroked="f">
                <v:path arrowok="t" o:connecttype="custom" o:connectlocs="329931,0;0,291861;0,439907;871355,59218;329931,0" o:connectangles="0,0,0,0,0"/>
              </v:shape>
              <v:shape id="Freeform 28" o:spid="_x0000_s1029" style="position:absolute;left:74615;top:5202;width:3299;height:3215;rotation:180;visibility:visible;mso-wrap-style:square;v-text-anchor:top" coordsize="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" path="m,l,76,78,7,,xe" fillcolor="#9e1632 [2408]" stroked="f">
                <v:path arrowok="t" o:connecttype="custom" o:connectlocs="0,0;0,321471;329930,29609;0,0" o:connectangles="0,0,0,0"/>
              </v:shape>
              <v:shape id="Freeform 29" o:spid="_x0000_s1030" style="position:absolute;left:41537;width:12140;height:6894;rotation:180;visibility:visible;mso-wrap-style:square;v-text-anchor:top" coordsize="28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" path="m249,142l199,116,,,89,163r141,l287,163,249,142xe" fillcolor="#f47527 [3206]" stroked="f">
                <v:path arrowok="t" o:connecttype="custom" o:connectlocs="1053240,600643;841746,490666;0,0;376459,689470;972872,689470;1213975,689470;1053240,600643" o:connectangles="0,0,0,0,0,0,0"/>
              </v:shape>
              <v:shape id="Freeform 30" o:spid="_x0000_s1031" style="position:absolute;left:32358;top:888;width:12901;height:10701;rotation:180;visibility:visible;mso-wrap-style:square;v-text-anchor:top" coordsize="305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" path="m305,l,227r50,26l305,xe" fillcolor="#853707 [1606]" stroked="f">
                <v:path arrowok="t" o:connecttype="custom" o:connectlocs="1290113,0;0,960182;211494,1070159;1290113,0" o:connectangles="0,0,0,0"/>
              </v:shape>
              <v:shape id="Freeform 31" o:spid="_x0000_s1032" style="position:absolute;left:62010;width:5879;height:1988;rotation:180;visibility:visible;mso-wrap-style:square;v-text-anchor:top" coordsize="139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" path="m,47r139,l94,,,47xe" fillcolor="#d41e44 [3208]" stroked="f">
                <v:path arrowok="t" o:connecttype="custom" o:connectlocs="0,198804;587953,198804;397609,0;0,198804" o:connectangles="0,0,0,0"/>
              </v:shape>
              <v:shape id="Freeform 32" o:spid="_x0000_s1033" style="position:absolute;left:53677;width:10236;height:6894;rotation:180;visibility:visible;mso-wrap-style:square;v-text-anchor:top" coordsize="242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" path="m,116r45,47l242,,,116xe" fillcolor="#f37a89 [1943]" stroked="f">
                <v:path arrowok="t" o:connecttype="custom" o:connectlocs="0,490666;190344,689470;1023630,0;0,490666" o:connectangles="0,0,0,0"/>
              </v:shape>
              <v:shape id="Freeform 33" o:spid="_x0000_s1034" style="position:absolute;left:53677;top:1988;width:15523;height:5541;rotation:180;visibility:visible;mso-wrap-style:square;v-text-anchor:top" coordsize="367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" path="m367,15l,,125,131,367,15xe" fillcolor="#f37a89 [1943]" stroked="f">
                <v:path arrowok="t" o:connecttype="custom" o:connectlocs="1552365,63448;0,0;528735,554114;1552365,63448" o:connectangles="0,0,0,0"/>
              </v:shape>
              <v:shape id="Freeform: Shape 31" o:spid="_x0000_s1035" style="position:absolute;left:69200;width:8714;height:7529;rotation:180;visibility:visible;mso-wrap-style:square;v-text-anchor:top" coordsize="871355,752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" path="m319355,752919l,752919,,506772v,,,,,-82450l,414528,,383699,871355,v,,,,-530074,752918c341281,752918,341281,752918,329481,752918r-10126,l319355,752919xe" fillcolor="#d41e44 [3208]" stroked="f">
                <v:path arrowok="t" o:connecttype="custom" o:connectlocs="319355,752919;0,752919;0,506772;0,424322;0,414528;0,383699;871355,0;341281,752918;329481,752918;319355,752918" o:connectangles="0,0,0,0,0,0,0,0,0,0"/>
              </v:shape>
              <v:shape id="Freeform 35" o:spid="_x0000_s1036" style="position:absolute;left:63913;width:10575;height:7529;rotation:180;visibility:visible;mso-wrap-style:square;v-text-anchor:top" coordsize="25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" path="m125,l,178r156,l250,131,125,xe" fillcolor="#ec223b [3207]" stroked="f">
                <v:path arrowok="t" o:connecttype="custom" o:connectlocs="528735,0;0,752918;659861,752918;1057469,554114;528735,0" o:connectangles="0,0,0,0,0"/>
              </v:shape>
              <v:shape id="Freeform 36" o:spid="_x0000_s1037" style="position:absolute;left:32358;width:10786;height:11589;rotation:180;visibility:visible;mso-wrap-style:square;v-text-anchor:top" coordsize="25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" path="m,253r38,21l165,274,255,,,253xe" fillcolor="#f8a120 [3209]" stroked="f">
                <v:path arrowok="t" o:connecttype="custom" o:connectlocs="0,1070159;160735,1158986;697930,1158986;1078619,0;0,1070159" o:connectangles="0,0,0,0,0"/>
              </v:shape>
              <v:shape id="Freeform 41" o:spid="_x0000_s1038" style="position:absolute;left:30328;width:5837;height:3722;rotation:180;visibility:visible;mso-wrap-style:square;v-text-anchor:top" coordsize="13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" path="m123,l,88r138,l123,xe" fillcolor="#f8a120 [3209]" stroked="f">
                <v:path arrowok="t" o:connecttype="custom" o:connectlocs="520275,0;0,372229;583723,372229;520275,0" o:connectangles="0,0,0,0"/>
              </v:shape>
              <v:shape id="Freeform 42" o:spid="_x0000_s1039" style="position:absolute;left:30962;width:5203;height:11589;rotation:180;visibility:visible;mso-wrap-style:square;v-text-anchor:top" coordsize="12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" path="m90,l,274,123,186,90,xe" fillcolor="#cb7b06 [2409]" stroked="f">
                <v:path arrowok="t" o:connecttype="custom" o:connectlocs="380689,0;0,1158986;520275,786757;380689,0" o:connectangles="0,0,0,0"/>
              </v:shape>
              <v:shape id="Freeform 43" o:spid="_x0000_s1040" style="position:absolute;left:12689;top:4060;width:10152;height:5288;rotation:180;visibility:visible;mso-wrap-style:square;v-text-anchor:top" coordsize="24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" path="m240,58l69,15,,,204,125,240,58xe" fillcolor="#47641e [1605]" stroked="f">
                <v:path arrowok="t" o:connecttype="custom" o:connectlocs="1015171,245333;291862,63448;0,0;862895,528735;1015171,245333" o:connectangles="0,0,0,0,0"/>
              </v:shape>
              <v:shape id="Freeform: Shape 37" o:spid="_x0000_s1041" style="position:absolute;width:14212;height:6894;rotation:180;visibility:visible;mso-wrap-style:square;v-text-anchor:top" coordsize="1421239,689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" path="m1421239,689471r-592184,l829055,689470r-169194,c659861,689470,659861,689470,,283046v,,,,152276,-283046l1304649,283403r116590,l1421239,312076v,,,,,130636c1421239,449970,1421239,457227,1421239,464485r,224986xe" fillcolor="#0dabb6 [3204]" stroked="f">
                <v:path arrowok="t" o:connecttype="custom" o:connectlocs="1421239,689471;829055,689471;829055,689470;659861,689470;0,283046;152276,0;1304649,283403;1421239,283403;1421239,312076;1421239,442712;1421239,464485" o:connectangles="0,0,0,0,0,0,0,0,0,0,0"/>
              </v:shape>
              <v:shape id="Freeform 45" o:spid="_x0000_s1042" style="position:absolute;left:7613;width:8756;height:4060;rotation:180;visibility:visible;mso-wrap-style:square;v-text-anchor:top" coordsize="20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" path="m,96r207,l51,,,96xe" fillcolor="#4ee7f2 [1940]" stroked="f">
                <v:path arrowok="t" o:connecttype="custom" o:connectlocs="0,406068;875585,406068;215724,0;0,406068" o:connectangles="0,0,0,0"/>
              </v:shape>
              <v:shape id="Freeform 47" o:spid="_x0000_s1043" style="position:absolute;left:25463;top:3722;width:6895;height:7867;rotation:180;visibility:visible;mso-wrap-style:square;v-text-anchor:top" coordsize="16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" path="m,l33,186,163,96,,xe" fillcolor="#fac679 [1945]" stroked="f">
                <v:path arrowok="t" o:connecttype="custom" o:connectlocs="0,0;139586,786757;689470,406068;0,0" o:connectangles="0,0,0,0"/>
              </v:shape>
              <v:shape id="Freeform 48" o:spid="_x0000_s1044" style="position:absolute;left:15439;width:15523;height:7529;rotation:180;visibility:visible;mso-wrap-style:square;v-text-anchor:top" coordsize="36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" path="m,90r15,88l345,178r22,-40l130,,,90xe" fillcolor="#8fc640 [3205]" stroked="f">
                <v:path arrowok="t" o:connecttype="custom" o:connectlocs="0,380689;63448,752918;1459308,752918;1552365,583723;549884,0;0,380689" o:connectangles="0,0,0,0,0,0"/>
              </v:shape>
              <v:shape id="Freeform 49" o:spid="_x0000_s1045" style="position:absolute;left:14212;top:1691;width:11251;height:7657;rotation:180;visibility:visible;mso-wrap-style:square;v-text-anchor:top" coordsize="26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" path="m62,l,43,237,181r29,-56l62,xe" fillcolor="#6b962d [2405]" stroked="f">
                <v:path arrowok="t" o:connecttype="custom" o:connectlocs="262252,0;0,181885;1002481,765608;1125147,528735;262252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280E4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20B3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52F2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BCBB1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7EC63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F2849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3280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625EF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CDF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E663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9F"/>
    <w:rsid w:val="00020E86"/>
    <w:rsid w:val="00075BA2"/>
    <w:rsid w:val="000D4049"/>
    <w:rsid w:val="000E4F57"/>
    <w:rsid w:val="001011C8"/>
    <w:rsid w:val="00114C1E"/>
    <w:rsid w:val="00124376"/>
    <w:rsid w:val="00160595"/>
    <w:rsid w:val="001772FF"/>
    <w:rsid w:val="001D09F2"/>
    <w:rsid w:val="00234E23"/>
    <w:rsid w:val="00245746"/>
    <w:rsid w:val="002A6C47"/>
    <w:rsid w:val="002C4BD7"/>
    <w:rsid w:val="00354FAD"/>
    <w:rsid w:val="00431C47"/>
    <w:rsid w:val="00460275"/>
    <w:rsid w:val="00491AC4"/>
    <w:rsid w:val="004A6B9F"/>
    <w:rsid w:val="004B01D8"/>
    <w:rsid w:val="004D5971"/>
    <w:rsid w:val="00556689"/>
    <w:rsid w:val="005673B8"/>
    <w:rsid w:val="0059699D"/>
    <w:rsid w:val="005A2DBE"/>
    <w:rsid w:val="005E3FDD"/>
    <w:rsid w:val="005F3D5C"/>
    <w:rsid w:val="00601CDB"/>
    <w:rsid w:val="006536D0"/>
    <w:rsid w:val="006578FD"/>
    <w:rsid w:val="006700B8"/>
    <w:rsid w:val="00674BAA"/>
    <w:rsid w:val="00733156"/>
    <w:rsid w:val="00754980"/>
    <w:rsid w:val="00776EC9"/>
    <w:rsid w:val="00783BC8"/>
    <w:rsid w:val="007A1081"/>
    <w:rsid w:val="007B07E9"/>
    <w:rsid w:val="007E1CE2"/>
    <w:rsid w:val="007F776A"/>
    <w:rsid w:val="00853521"/>
    <w:rsid w:val="008869B4"/>
    <w:rsid w:val="008E702D"/>
    <w:rsid w:val="00991DFF"/>
    <w:rsid w:val="0099482B"/>
    <w:rsid w:val="00A21C41"/>
    <w:rsid w:val="00A5444A"/>
    <w:rsid w:val="00A72981"/>
    <w:rsid w:val="00A74CCB"/>
    <w:rsid w:val="00A814DB"/>
    <w:rsid w:val="00AA183A"/>
    <w:rsid w:val="00AC199F"/>
    <w:rsid w:val="00AC2B60"/>
    <w:rsid w:val="00AF3F83"/>
    <w:rsid w:val="00B218A7"/>
    <w:rsid w:val="00B816AD"/>
    <w:rsid w:val="00B84E54"/>
    <w:rsid w:val="00BB0495"/>
    <w:rsid w:val="00BD16EA"/>
    <w:rsid w:val="00BF0AF5"/>
    <w:rsid w:val="00C51070"/>
    <w:rsid w:val="00C551B4"/>
    <w:rsid w:val="00C86C52"/>
    <w:rsid w:val="00C8765D"/>
    <w:rsid w:val="00D7023D"/>
    <w:rsid w:val="00D771EB"/>
    <w:rsid w:val="00D86A55"/>
    <w:rsid w:val="00DE1694"/>
    <w:rsid w:val="00DF1E78"/>
    <w:rsid w:val="00E77F68"/>
    <w:rsid w:val="00EA54D7"/>
    <w:rsid w:val="00EA56B2"/>
    <w:rsid w:val="00EC5F0F"/>
    <w:rsid w:val="00F34789"/>
    <w:rsid w:val="00F358EA"/>
    <w:rsid w:val="00F37651"/>
    <w:rsid w:val="00F41EFE"/>
    <w:rsid w:val="00F96B87"/>
    <w:rsid w:val="00FA0F77"/>
    <w:rsid w:val="00FA5758"/>
    <w:rsid w:val="00FE380E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F77"/>
  </w:style>
  <w:style w:type="paragraph" w:styleId="Heading1">
    <w:name w:val="heading 1"/>
    <w:basedOn w:val="Normal"/>
    <w:uiPriority w:val="9"/>
    <w:qFormat/>
    <w:rsid w:val="000E4F57"/>
    <w:pPr>
      <w:spacing w:after="60"/>
      <w:contextualSpacing/>
      <w:outlineLvl w:val="0"/>
    </w:pPr>
    <w:rPr>
      <w:rFonts w:asciiTheme="majorHAnsi" w:hAnsiTheme="majorHAnsi"/>
      <w:b/>
      <w:caps/>
      <w:color w:val="097F88" w:themeColor="accent1" w:themeShade="BF"/>
    </w:rPr>
  </w:style>
  <w:style w:type="paragraph" w:styleId="Heading2">
    <w:name w:val="heading 2"/>
    <w:basedOn w:val="Normal"/>
    <w:link w:val="Heading2Char"/>
    <w:uiPriority w:val="9"/>
    <w:unhideWhenUsed/>
    <w:qFormat/>
    <w:rsid w:val="007A1081"/>
    <w:pPr>
      <w:keepNext/>
      <w:keepLines/>
      <w:spacing w:after="60"/>
      <w:contextualSpacing/>
      <w:outlineLvl w:val="1"/>
    </w:pPr>
    <w:rPr>
      <w:rFonts w:asciiTheme="majorHAnsi" w:eastAsiaTheme="majorEastAsia" w:hAnsiTheme="majorHAnsi" w:cstheme="majorBidi"/>
      <w:caps/>
      <w:szCs w:val="26"/>
    </w:rPr>
  </w:style>
  <w:style w:type="paragraph" w:styleId="Heading3">
    <w:name w:val="heading 3"/>
    <w:basedOn w:val="Normal"/>
    <w:next w:val="Normal"/>
    <w:uiPriority w:val="9"/>
    <w:semiHidden/>
    <w:rsid w:val="007A1081"/>
    <w:pPr>
      <w:keepNext/>
      <w:keepLines/>
      <w:spacing w:after="240" w:line="240" w:lineRule="atLeast"/>
      <w:outlineLvl w:val="2"/>
    </w:pPr>
    <w:rPr>
      <w:rFonts w:asciiTheme="majorHAnsi" w:hAnsiTheme="majorHAnsi"/>
      <w:i/>
      <w:caps/>
      <w:kern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31C47"/>
    <w:pPr>
      <w:keepNext/>
      <w:keepLines/>
      <w:spacing w:line="240" w:lineRule="atLeast"/>
      <w:outlineLvl w:val="3"/>
    </w:pPr>
    <w:rPr>
      <w:rFonts w:asciiTheme="majorHAnsi" w:hAnsiTheme="majorHAnsi"/>
      <w:color w:val="000000" w:themeColor="text2"/>
      <w:kern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31C47"/>
    <w:pPr>
      <w:keepNext/>
      <w:keepLines/>
      <w:spacing w:line="240" w:lineRule="atLeast"/>
      <w:outlineLvl w:val="4"/>
    </w:pPr>
    <w:rPr>
      <w:rFonts w:asciiTheme="majorHAnsi" w:hAnsiTheme="majorHAnsi"/>
      <w:i/>
      <w:color w:val="000000" w:themeColor="text2"/>
      <w:kern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08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08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aps/>
      <w:color w:val="000000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08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47651E" w:themeColor="accent2" w:themeShade="8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08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7651E" w:themeColor="accent2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next w:val="Normal"/>
    <w:uiPriority w:val="99"/>
    <w:semiHidden/>
    <w:rsid w:val="00F37651"/>
    <w:pPr>
      <w:spacing w:line="220" w:lineRule="atLeast"/>
    </w:pPr>
  </w:style>
  <w:style w:type="paragraph" w:styleId="Footer">
    <w:name w:val="footer"/>
    <w:basedOn w:val="Normal"/>
    <w:link w:val="FooterChar"/>
    <w:uiPriority w:val="99"/>
    <w:semiHidden/>
    <w:rsid w:val="00C8765D"/>
    <w:pPr>
      <w:keepLines/>
      <w:pBdr>
        <w:top w:val="single" w:sz="6" w:space="2" w:color="auto"/>
      </w:pBdr>
      <w:ind w:left="4075" w:right="4075"/>
      <w:jc w:val="center"/>
    </w:pPr>
    <w:rPr>
      <w:kern w:val="18"/>
    </w:rPr>
  </w:style>
  <w:style w:type="paragraph" w:styleId="Header">
    <w:name w:val="header"/>
    <w:basedOn w:val="Normal"/>
    <w:uiPriority w:val="99"/>
    <w:semiHidden/>
    <w:rsid w:val="00F96B87"/>
    <w:pPr>
      <w:keepLines/>
      <w:spacing w:after="660" w:line="240" w:lineRule="atLeast"/>
      <w:jc w:val="center"/>
    </w:pPr>
    <w:rPr>
      <w:caps/>
      <w:kern w:val="18"/>
    </w:rPr>
  </w:style>
  <w:style w:type="paragraph" w:styleId="MessageHeader">
    <w:name w:val="Message Header"/>
    <w:basedOn w:val="Normal"/>
    <w:uiPriority w:val="99"/>
    <w:semiHidden/>
    <w:rsid w:val="00431C47"/>
    <w:pPr>
      <w:keepLines/>
      <w:spacing w:after="120"/>
      <w:ind w:left="1080" w:hanging="1080"/>
    </w:pPr>
    <w:rPr>
      <w:caps/>
    </w:rPr>
  </w:style>
  <w:style w:type="paragraph" w:styleId="NormalIndent">
    <w:name w:val="Normal Indent"/>
    <w:basedOn w:val="Normal"/>
    <w:uiPriority w:val="99"/>
    <w:semiHidden/>
    <w:rsid w:val="00F37651"/>
    <w:pPr>
      <w:ind w:left="720"/>
    </w:pPr>
  </w:style>
  <w:style w:type="character" w:styleId="PageNumber">
    <w:name w:val="page number"/>
    <w:uiPriority w:val="99"/>
    <w:semiHidden/>
    <w:rsid w:val="00F37651"/>
  </w:style>
  <w:style w:type="paragraph" w:styleId="Signature">
    <w:name w:val="Signature"/>
    <w:basedOn w:val="Normal"/>
    <w:next w:val="Normal"/>
    <w:uiPriority w:val="99"/>
    <w:semiHidden/>
    <w:rsid w:val="00431C47"/>
    <w:pPr>
      <w:keepNext/>
      <w:keepLines/>
      <w:spacing w:before="6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Cs w:val="16"/>
    </w:rPr>
  </w:style>
  <w:style w:type="paragraph" w:styleId="Title">
    <w:name w:val="Title"/>
    <w:basedOn w:val="Normal"/>
    <w:link w:val="TitleChar"/>
    <w:uiPriority w:val="2"/>
    <w:unhideWhenUsed/>
    <w:qFormat/>
    <w:rsid w:val="00F41EFE"/>
    <w:pPr>
      <w:spacing w:after="360"/>
      <w:contextualSpacing/>
      <w:jc w:val="right"/>
    </w:pPr>
    <w:rPr>
      <w:rFonts w:asciiTheme="majorHAnsi" w:hAnsiTheme="majorHAnsi"/>
      <w:caps/>
      <w:color w:val="D41E44" w:themeColor="accent5"/>
      <w:sz w:val="36"/>
    </w:rPr>
  </w:style>
  <w:style w:type="character" w:customStyle="1" w:styleId="TitleChar">
    <w:name w:val="Title Char"/>
    <w:basedOn w:val="DefaultParagraphFont"/>
    <w:link w:val="Title"/>
    <w:uiPriority w:val="2"/>
    <w:rsid w:val="00F41EFE"/>
    <w:rPr>
      <w:rFonts w:asciiTheme="majorHAnsi" w:hAnsiTheme="majorHAnsi"/>
      <w:caps/>
      <w:color w:val="D41E44" w:themeColor="accent5"/>
      <w:sz w:val="36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74BAA"/>
    <w:rPr>
      <w:color w:val="595959" w:themeColor="text1" w:themeTint="A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4BD7"/>
  </w:style>
  <w:style w:type="paragraph" w:styleId="BlockText">
    <w:name w:val="Block Text"/>
    <w:basedOn w:val="Normal"/>
    <w:uiPriority w:val="99"/>
    <w:semiHidden/>
    <w:unhideWhenUsed/>
    <w:rsid w:val="00674BAA"/>
    <w:pPr>
      <w:pBdr>
        <w:top w:val="single" w:sz="2" w:space="10" w:color="097F88" w:themeColor="accent1" w:themeShade="BF"/>
        <w:left w:val="single" w:sz="2" w:space="10" w:color="097F88" w:themeColor="accent1" w:themeShade="BF"/>
        <w:bottom w:val="single" w:sz="2" w:space="10" w:color="097F88" w:themeColor="accent1" w:themeShade="BF"/>
        <w:right w:val="single" w:sz="2" w:space="10" w:color="097F88" w:themeColor="accent1" w:themeShade="BF"/>
      </w:pBdr>
      <w:ind w:left="1152" w:right="1152"/>
    </w:pPr>
    <w:rPr>
      <w:rFonts w:eastAsiaTheme="minorEastAsia" w:cstheme="minorBidi"/>
      <w:i/>
      <w:iCs/>
      <w:color w:val="097F88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C4B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4BD7"/>
  </w:style>
  <w:style w:type="paragraph" w:styleId="BodyText3">
    <w:name w:val="Body Text 3"/>
    <w:basedOn w:val="Normal"/>
    <w:link w:val="BodyText3Char"/>
    <w:uiPriority w:val="99"/>
    <w:semiHidden/>
    <w:unhideWhenUsed/>
    <w:rsid w:val="002C4BD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4BD7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431C4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431C4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4BD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4BD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C4BD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C4BD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4BD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4BD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4BD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4BD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74BAA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4BD7"/>
    <w:pPr>
      <w:spacing w:after="200"/>
    </w:pPr>
    <w:rPr>
      <w:i/>
      <w:iCs/>
      <w:color w:val="000000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7FA" w:themeFill="accent1" w:themeFillTint="33"/>
    </w:tcPr>
    <w:tblStylePr w:type="firstRow">
      <w:rPr>
        <w:b/>
        <w:bCs/>
      </w:rPr>
      <w:tblPr/>
      <w:tcPr>
        <w:shd w:val="clear" w:color="auto" w:fill="89E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E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97F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97F88" w:themeFill="accent1" w:themeFillShade="BF"/>
      </w:tcPr>
    </w:tblStylePr>
    <w:tblStylePr w:type="band1Vert">
      <w:tblPr/>
      <w:tcPr>
        <w:shd w:val="clear" w:color="auto" w:fill="6CEBF4" w:themeFill="accent1" w:themeFillTint="7F"/>
      </w:tcPr>
    </w:tblStylePr>
    <w:tblStylePr w:type="band1Horz">
      <w:tblPr/>
      <w:tcPr>
        <w:shd w:val="clear" w:color="auto" w:fill="6CEBF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3D8" w:themeFill="accent2" w:themeFillTint="33"/>
    </w:tcPr>
    <w:tblStylePr w:type="firstRow">
      <w:rPr>
        <w:b/>
        <w:bCs/>
      </w:rPr>
      <w:tblPr/>
      <w:tcPr>
        <w:shd w:val="clear" w:color="auto" w:fill="D2E8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8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B96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B962D" w:themeFill="accent2" w:themeFillShade="BF"/>
      </w:tcPr>
    </w:tblStylePr>
    <w:tblStylePr w:type="band1Vert">
      <w:tblPr/>
      <w:tcPr>
        <w:shd w:val="clear" w:color="auto" w:fill="C7E29F" w:themeFill="accent2" w:themeFillTint="7F"/>
      </w:tcPr>
    </w:tblStylePr>
    <w:tblStylePr w:type="band1Horz">
      <w:tblPr/>
      <w:tcPr>
        <w:shd w:val="clear" w:color="auto" w:fill="C7E29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3D3" w:themeFill="accent3" w:themeFillTint="33"/>
    </w:tcPr>
    <w:tblStylePr w:type="firstRow">
      <w:rPr>
        <w:b/>
        <w:bCs/>
      </w:rPr>
      <w:tblPr/>
      <w:tcPr>
        <w:shd w:val="clear" w:color="auto" w:fill="FAC7A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7A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9520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9520A" w:themeFill="accent3" w:themeFillShade="BF"/>
      </w:tcPr>
    </w:tblStylePr>
    <w:tblStylePr w:type="band1Vert">
      <w:tblPr/>
      <w:tcPr>
        <w:shd w:val="clear" w:color="auto" w:fill="F9BA93" w:themeFill="accent3" w:themeFillTint="7F"/>
      </w:tcPr>
    </w:tblStylePr>
    <w:tblStylePr w:type="band1Horz">
      <w:tblPr/>
      <w:tcPr>
        <w:shd w:val="clear" w:color="auto" w:fill="F9BA9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2D7" w:themeFill="accent4" w:themeFillTint="33"/>
    </w:tcPr>
    <w:tblStylePr w:type="firstRow">
      <w:rPr>
        <w:b/>
        <w:bCs/>
      </w:rPr>
      <w:tblPr/>
      <w:tcPr>
        <w:shd w:val="clear" w:color="auto" w:fill="F7A6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A6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9102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91024" w:themeFill="accent4" w:themeFillShade="BF"/>
      </w:tcPr>
    </w:tblStylePr>
    <w:tblStylePr w:type="band1Vert">
      <w:tblPr/>
      <w:tcPr>
        <w:shd w:val="clear" w:color="auto" w:fill="F5909D" w:themeFill="accent4" w:themeFillTint="7F"/>
      </w:tcPr>
    </w:tblStylePr>
    <w:tblStylePr w:type="band1Horz">
      <w:tblPr/>
      <w:tcPr>
        <w:shd w:val="clear" w:color="auto" w:fill="F5909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CFD8" w:themeFill="accent5" w:themeFillTint="33"/>
    </w:tcPr>
    <w:tblStylePr w:type="firstRow">
      <w:rPr>
        <w:b/>
        <w:bCs/>
      </w:rPr>
      <w:tblPr/>
      <w:tcPr>
        <w:shd w:val="clear" w:color="auto" w:fill="F1A0B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A0B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E16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E1632" w:themeFill="accent5" w:themeFillShade="BF"/>
      </w:tcPr>
    </w:tblStylePr>
    <w:tblStylePr w:type="band1Vert">
      <w:tblPr/>
      <w:tcPr>
        <w:shd w:val="clear" w:color="auto" w:fill="EE899E" w:themeFill="accent5" w:themeFillTint="7F"/>
      </w:tcPr>
    </w:tblStylePr>
    <w:tblStylePr w:type="band1Horz">
      <w:tblPr/>
      <w:tcPr>
        <w:shd w:val="clear" w:color="auto" w:fill="EE899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2" w:themeFill="accent6" w:themeFillTint="33"/>
    </w:tcPr>
    <w:tblStylePr w:type="firstRow">
      <w:rPr>
        <w:b/>
        <w:bCs/>
      </w:rPr>
      <w:tblPr/>
      <w:tcPr>
        <w:shd w:val="clear" w:color="auto" w:fill="FCD9A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9A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B7B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B7B06" w:themeFill="accent6" w:themeFillShade="BF"/>
      </w:tcPr>
    </w:tblStylePr>
    <w:tblStylePr w:type="band1Vert">
      <w:tblPr/>
      <w:tcPr>
        <w:shd w:val="clear" w:color="auto" w:fill="FBD08F" w:themeFill="accent6" w:themeFillTint="7F"/>
      </w:tcPr>
    </w:tblStylePr>
    <w:tblStylePr w:type="band1Horz">
      <w:tblPr/>
      <w:tcPr>
        <w:shd w:val="clear" w:color="auto" w:fill="FBD08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A130" w:themeFill="accent2" w:themeFillShade="CC"/>
      </w:tcPr>
    </w:tblStylePr>
    <w:tblStylePr w:type="lastRow">
      <w:rPr>
        <w:b/>
        <w:bCs/>
        <w:color w:val="72A13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2FB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A130" w:themeFill="accent2" w:themeFillShade="CC"/>
      </w:tcPr>
    </w:tblStylePr>
    <w:tblStylePr w:type="lastRow">
      <w:rPr>
        <w:b/>
        <w:bCs/>
        <w:color w:val="72A13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5F9" w:themeFill="accent1" w:themeFillTint="3F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4F9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A130" w:themeFill="accent2" w:themeFillShade="CC"/>
      </w:tcPr>
    </w:tblStylePr>
    <w:tblStylePr w:type="lastRow">
      <w:rPr>
        <w:b/>
        <w:bCs/>
        <w:color w:val="72A13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CF" w:themeFill="accent2" w:themeFillTint="3F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EF1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1127" w:themeFill="accent4" w:themeFillShade="CC"/>
      </w:tcPr>
    </w:tblStylePr>
    <w:tblStylePr w:type="lastRow">
      <w:rPr>
        <w:b/>
        <w:bCs/>
        <w:color w:val="C6112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CC9" w:themeFill="accent3" w:themeFillTint="3F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DE9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580B" w:themeFill="accent3" w:themeFillShade="CC"/>
      </w:tcPr>
    </w:tblStylePr>
    <w:tblStylePr w:type="lastRow">
      <w:rPr>
        <w:b/>
        <w:bCs/>
        <w:color w:val="D7580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8CE" w:themeFill="accent4" w:themeFillTint="3F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BE7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8407" w:themeFill="accent6" w:themeFillShade="CC"/>
      </w:tcPr>
    </w:tblStylePr>
    <w:tblStylePr w:type="lastRow">
      <w:rPr>
        <w:b/>
        <w:bCs/>
        <w:color w:val="D9840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4CF" w:themeFill="accent5" w:themeFillTint="3F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EF5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1836" w:themeFill="accent5" w:themeFillShade="CC"/>
      </w:tcPr>
    </w:tblStylePr>
    <w:tblStylePr w:type="lastRow">
      <w:rPr>
        <w:b/>
        <w:bCs/>
        <w:color w:val="A918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7" w:themeFill="accent6" w:themeFillTint="3F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8FC64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C6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8FC640" w:themeColor="accent2"/>
        <w:left w:val="single" w:sz="4" w:space="0" w:color="0DABB6" w:themeColor="accent1"/>
        <w:bottom w:val="single" w:sz="4" w:space="0" w:color="0DABB6" w:themeColor="accent1"/>
        <w:right w:val="single" w:sz="4" w:space="0" w:color="0DABB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B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C6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66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666D" w:themeColor="accent1" w:themeShade="99"/>
          <w:insideV w:val="nil"/>
        </w:tcBorders>
        <w:shd w:val="clear" w:color="auto" w:fill="0766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666D" w:themeFill="accent1" w:themeFillShade="99"/>
      </w:tcPr>
    </w:tblStylePr>
    <w:tblStylePr w:type="band1Vert">
      <w:tblPr/>
      <w:tcPr>
        <w:shd w:val="clear" w:color="auto" w:fill="89EFF6" w:themeFill="accent1" w:themeFillTint="66"/>
      </w:tcPr>
    </w:tblStylePr>
    <w:tblStylePr w:type="band1Horz">
      <w:tblPr/>
      <w:tcPr>
        <w:shd w:val="clear" w:color="auto" w:fill="6CEB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8FC640" w:themeColor="accent2"/>
        <w:left w:val="single" w:sz="4" w:space="0" w:color="8FC640" w:themeColor="accent2"/>
        <w:bottom w:val="single" w:sz="4" w:space="0" w:color="8FC640" w:themeColor="accent2"/>
        <w:right w:val="single" w:sz="4" w:space="0" w:color="8FC64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C6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782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7824" w:themeColor="accent2" w:themeShade="99"/>
          <w:insideV w:val="nil"/>
        </w:tcBorders>
        <w:shd w:val="clear" w:color="auto" w:fill="55782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7824" w:themeFill="accent2" w:themeFillShade="99"/>
      </w:tcPr>
    </w:tblStylePr>
    <w:tblStylePr w:type="band1Vert">
      <w:tblPr/>
      <w:tcPr>
        <w:shd w:val="clear" w:color="auto" w:fill="D2E8B2" w:themeFill="accent2" w:themeFillTint="66"/>
      </w:tcPr>
    </w:tblStylePr>
    <w:tblStylePr w:type="band1Horz">
      <w:tblPr/>
      <w:tcPr>
        <w:shd w:val="clear" w:color="auto" w:fill="C7E2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EC223B" w:themeColor="accent4"/>
        <w:left w:val="single" w:sz="4" w:space="0" w:color="F47527" w:themeColor="accent3"/>
        <w:bottom w:val="single" w:sz="4" w:space="0" w:color="F47527" w:themeColor="accent3"/>
        <w:right w:val="single" w:sz="4" w:space="0" w:color="F4752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223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420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4208" w:themeColor="accent3" w:themeShade="99"/>
          <w:insideV w:val="nil"/>
        </w:tcBorders>
        <w:shd w:val="clear" w:color="auto" w:fill="A1420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4208" w:themeFill="accent3" w:themeFillShade="99"/>
      </w:tcPr>
    </w:tblStylePr>
    <w:tblStylePr w:type="band1Vert">
      <w:tblPr/>
      <w:tcPr>
        <w:shd w:val="clear" w:color="auto" w:fill="FAC7A8" w:themeFill="accent3" w:themeFillTint="66"/>
      </w:tcPr>
    </w:tblStylePr>
    <w:tblStylePr w:type="band1Horz">
      <w:tblPr/>
      <w:tcPr>
        <w:shd w:val="clear" w:color="auto" w:fill="F9BA9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F47527" w:themeColor="accent3"/>
        <w:left w:val="single" w:sz="4" w:space="0" w:color="EC223B" w:themeColor="accent4"/>
        <w:bottom w:val="single" w:sz="4" w:space="0" w:color="EC223B" w:themeColor="accent4"/>
        <w:right w:val="single" w:sz="4" w:space="0" w:color="EC223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752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0D1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0D1D" w:themeColor="accent4" w:themeShade="99"/>
          <w:insideV w:val="nil"/>
        </w:tcBorders>
        <w:shd w:val="clear" w:color="auto" w:fill="950D1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D1D" w:themeFill="accent4" w:themeFillShade="99"/>
      </w:tcPr>
    </w:tblStylePr>
    <w:tblStylePr w:type="band1Vert">
      <w:tblPr/>
      <w:tcPr>
        <w:shd w:val="clear" w:color="auto" w:fill="F7A6B0" w:themeFill="accent4" w:themeFillTint="66"/>
      </w:tcPr>
    </w:tblStylePr>
    <w:tblStylePr w:type="band1Horz">
      <w:tblPr/>
      <w:tcPr>
        <w:shd w:val="clear" w:color="auto" w:fill="F5909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F8A120" w:themeColor="accent6"/>
        <w:left w:val="single" w:sz="4" w:space="0" w:color="D41E44" w:themeColor="accent5"/>
        <w:bottom w:val="single" w:sz="4" w:space="0" w:color="D41E44" w:themeColor="accent5"/>
        <w:right w:val="single" w:sz="4" w:space="0" w:color="D41E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7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A12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E12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E1228" w:themeColor="accent5" w:themeShade="99"/>
          <w:insideV w:val="nil"/>
        </w:tcBorders>
        <w:shd w:val="clear" w:color="auto" w:fill="7E12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1228" w:themeFill="accent5" w:themeFillShade="99"/>
      </w:tcPr>
    </w:tblStylePr>
    <w:tblStylePr w:type="band1Vert">
      <w:tblPr/>
      <w:tcPr>
        <w:shd w:val="clear" w:color="auto" w:fill="F1A0B1" w:themeFill="accent5" w:themeFillTint="66"/>
      </w:tcPr>
    </w:tblStylePr>
    <w:tblStylePr w:type="band1Horz">
      <w:tblPr/>
      <w:tcPr>
        <w:shd w:val="clear" w:color="auto" w:fill="EE899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D41E44" w:themeColor="accent5"/>
        <w:left w:val="single" w:sz="4" w:space="0" w:color="F8A120" w:themeColor="accent6"/>
        <w:bottom w:val="single" w:sz="4" w:space="0" w:color="F8A120" w:themeColor="accent6"/>
        <w:right w:val="single" w:sz="4" w:space="0" w:color="F8A12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1E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630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6305" w:themeColor="accent6" w:themeShade="99"/>
          <w:insideV w:val="nil"/>
        </w:tcBorders>
        <w:shd w:val="clear" w:color="auto" w:fill="A2630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6305" w:themeFill="accent6" w:themeFillShade="99"/>
      </w:tcPr>
    </w:tblStylePr>
    <w:tblStylePr w:type="band1Vert">
      <w:tblPr/>
      <w:tcPr>
        <w:shd w:val="clear" w:color="auto" w:fill="FCD9A5" w:themeFill="accent6" w:themeFillTint="66"/>
      </w:tcPr>
    </w:tblStylePr>
    <w:tblStylePr w:type="band1Horz">
      <w:tblPr/>
      <w:tcPr>
        <w:shd w:val="clear" w:color="auto" w:fill="FBD08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C4BD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BD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BD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BD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0DABB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54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7F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7F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F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F8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8FC64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641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96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96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6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62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F4752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370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520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520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520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520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EC223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0A1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102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102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02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02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D41E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0F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16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16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16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16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F8A12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52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7B0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7B0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7B0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7B0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C4BD7"/>
  </w:style>
  <w:style w:type="character" w:customStyle="1" w:styleId="DateChar">
    <w:name w:val="Date Char"/>
    <w:basedOn w:val="DefaultParagraphFont"/>
    <w:link w:val="Date"/>
    <w:uiPriority w:val="99"/>
    <w:semiHidden/>
    <w:rsid w:val="002C4BD7"/>
  </w:style>
  <w:style w:type="paragraph" w:styleId="DocumentMap">
    <w:name w:val="Document Map"/>
    <w:basedOn w:val="Normal"/>
    <w:link w:val="DocumentMapChar"/>
    <w:uiPriority w:val="99"/>
    <w:semiHidden/>
    <w:unhideWhenUsed/>
    <w:rsid w:val="002C4BD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4BD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C4BD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C4BD7"/>
  </w:style>
  <w:style w:type="character" w:styleId="Emphasis">
    <w:name w:val="Emphasis"/>
    <w:basedOn w:val="DefaultParagraphFont"/>
    <w:uiPriority w:val="20"/>
    <w:semiHidden/>
    <w:unhideWhenUsed/>
    <w:qFormat/>
    <w:rsid w:val="002C4BD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C4BD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4BD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4BD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C4BD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C4BD7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4BD7"/>
    <w:rPr>
      <w:color w:val="FF000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C4BD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4BD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4BD7"/>
    <w:rPr>
      <w:szCs w:val="20"/>
    </w:rPr>
  </w:style>
  <w:style w:type="table" w:styleId="GridTable1Light">
    <w:name w:val="Grid Table 1 Light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89EFF6" w:themeColor="accent1" w:themeTint="66"/>
        <w:left w:val="single" w:sz="4" w:space="0" w:color="89EFF6" w:themeColor="accent1" w:themeTint="66"/>
        <w:bottom w:val="single" w:sz="4" w:space="0" w:color="89EFF6" w:themeColor="accent1" w:themeTint="66"/>
        <w:right w:val="single" w:sz="4" w:space="0" w:color="89EFF6" w:themeColor="accent1" w:themeTint="66"/>
        <w:insideH w:val="single" w:sz="4" w:space="0" w:color="89EFF6" w:themeColor="accent1" w:themeTint="66"/>
        <w:insideV w:val="single" w:sz="4" w:space="0" w:color="89E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EE7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E7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D2E8B2" w:themeColor="accent2" w:themeTint="66"/>
        <w:left w:val="single" w:sz="4" w:space="0" w:color="D2E8B2" w:themeColor="accent2" w:themeTint="66"/>
        <w:bottom w:val="single" w:sz="4" w:space="0" w:color="D2E8B2" w:themeColor="accent2" w:themeTint="66"/>
        <w:right w:val="single" w:sz="4" w:space="0" w:color="D2E8B2" w:themeColor="accent2" w:themeTint="66"/>
        <w:insideH w:val="single" w:sz="4" w:space="0" w:color="D2E8B2" w:themeColor="accent2" w:themeTint="66"/>
        <w:insideV w:val="single" w:sz="4" w:space="0" w:color="D2E8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BDC8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DC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FAC7A8" w:themeColor="accent3" w:themeTint="66"/>
        <w:left w:val="single" w:sz="4" w:space="0" w:color="FAC7A8" w:themeColor="accent3" w:themeTint="66"/>
        <w:bottom w:val="single" w:sz="4" w:space="0" w:color="FAC7A8" w:themeColor="accent3" w:themeTint="66"/>
        <w:right w:val="single" w:sz="4" w:space="0" w:color="FAC7A8" w:themeColor="accent3" w:themeTint="66"/>
        <w:insideH w:val="single" w:sz="4" w:space="0" w:color="FAC7A8" w:themeColor="accent3" w:themeTint="66"/>
        <w:insideV w:val="single" w:sz="4" w:space="0" w:color="FAC7A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8AC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AC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F7A6B0" w:themeColor="accent4" w:themeTint="66"/>
        <w:left w:val="single" w:sz="4" w:space="0" w:color="F7A6B0" w:themeColor="accent4" w:themeTint="66"/>
        <w:bottom w:val="single" w:sz="4" w:space="0" w:color="F7A6B0" w:themeColor="accent4" w:themeTint="66"/>
        <w:right w:val="single" w:sz="4" w:space="0" w:color="F7A6B0" w:themeColor="accent4" w:themeTint="66"/>
        <w:insideH w:val="single" w:sz="4" w:space="0" w:color="F7A6B0" w:themeColor="accent4" w:themeTint="66"/>
        <w:insideV w:val="single" w:sz="4" w:space="0" w:color="F7A6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7A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7A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F1A0B1" w:themeColor="accent5" w:themeTint="66"/>
        <w:left w:val="single" w:sz="4" w:space="0" w:color="F1A0B1" w:themeColor="accent5" w:themeTint="66"/>
        <w:bottom w:val="single" w:sz="4" w:space="0" w:color="F1A0B1" w:themeColor="accent5" w:themeTint="66"/>
        <w:right w:val="single" w:sz="4" w:space="0" w:color="F1A0B1" w:themeColor="accent5" w:themeTint="66"/>
        <w:insideH w:val="single" w:sz="4" w:space="0" w:color="F1A0B1" w:themeColor="accent5" w:themeTint="66"/>
        <w:insideV w:val="single" w:sz="4" w:space="0" w:color="F1A0B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B71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71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FCD9A5" w:themeColor="accent6" w:themeTint="66"/>
        <w:left w:val="single" w:sz="4" w:space="0" w:color="FCD9A5" w:themeColor="accent6" w:themeTint="66"/>
        <w:bottom w:val="single" w:sz="4" w:space="0" w:color="FCD9A5" w:themeColor="accent6" w:themeTint="66"/>
        <w:right w:val="single" w:sz="4" w:space="0" w:color="FCD9A5" w:themeColor="accent6" w:themeTint="66"/>
        <w:insideH w:val="single" w:sz="4" w:space="0" w:color="FCD9A5" w:themeColor="accent6" w:themeTint="66"/>
        <w:insideV w:val="single" w:sz="4" w:space="0" w:color="FCD9A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C67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67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4EE7F2" w:themeColor="accent1" w:themeTint="99"/>
        <w:bottom w:val="single" w:sz="2" w:space="0" w:color="4EE7F2" w:themeColor="accent1" w:themeTint="99"/>
        <w:insideH w:val="single" w:sz="2" w:space="0" w:color="4EE7F2" w:themeColor="accent1" w:themeTint="99"/>
        <w:insideV w:val="single" w:sz="2" w:space="0" w:color="4EE7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E7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E7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BBDC8C" w:themeColor="accent2" w:themeTint="99"/>
        <w:bottom w:val="single" w:sz="2" w:space="0" w:color="BBDC8C" w:themeColor="accent2" w:themeTint="99"/>
        <w:insideH w:val="single" w:sz="2" w:space="0" w:color="BBDC8C" w:themeColor="accent2" w:themeTint="99"/>
        <w:insideV w:val="single" w:sz="2" w:space="0" w:color="BBDC8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DC8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DC8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F8AC7D" w:themeColor="accent3" w:themeTint="99"/>
        <w:bottom w:val="single" w:sz="2" w:space="0" w:color="F8AC7D" w:themeColor="accent3" w:themeTint="99"/>
        <w:insideH w:val="single" w:sz="2" w:space="0" w:color="F8AC7D" w:themeColor="accent3" w:themeTint="99"/>
        <w:insideV w:val="single" w:sz="2" w:space="0" w:color="F8AC7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8AC7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8AC7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F37A89" w:themeColor="accent4" w:themeTint="99"/>
        <w:bottom w:val="single" w:sz="2" w:space="0" w:color="F37A89" w:themeColor="accent4" w:themeTint="99"/>
        <w:insideH w:val="single" w:sz="2" w:space="0" w:color="F37A89" w:themeColor="accent4" w:themeTint="99"/>
        <w:insideV w:val="single" w:sz="2" w:space="0" w:color="F37A8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7A8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7A8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EB718B" w:themeColor="accent5" w:themeTint="99"/>
        <w:bottom w:val="single" w:sz="2" w:space="0" w:color="EB718B" w:themeColor="accent5" w:themeTint="99"/>
        <w:insideH w:val="single" w:sz="2" w:space="0" w:color="EB718B" w:themeColor="accent5" w:themeTint="99"/>
        <w:insideV w:val="single" w:sz="2" w:space="0" w:color="EB718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71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71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FAC679" w:themeColor="accent6" w:themeTint="99"/>
        <w:bottom w:val="single" w:sz="2" w:space="0" w:color="FAC679" w:themeColor="accent6" w:themeTint="99"/>
        <w:insideH w:val="single" w:sz="2" w:space="0" w:color="FAC679" w:themeColor="accent6" w:themeTint="99"/>
        <w:insideV w:val="single" w:sz="2" w:space="0" w:color="FAC67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67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67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GridTable3">
    <w:name w:val="Grid Table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4EE7F2" w:themeColor="accent1" w:themeTint="99"/>
        <w:left w:val="single" w:sz="4" w:space="0" w:color="4EE7F2" w:themeColor="accent1" w:themeTint="99"/>
        <w:bottom w:val="single" w:sz="4" w:space="0" w:color="4EE7F2" w:themeColor="accent1" w:themeTint="99"/>
        <w:right w:val="single" w:sz="4" w:space="0" w:color="4EE7F2" w:themeColor="accent1" w:themeTint="99"/>
        <w:insideH w:val="single" w:sz="4" w:space="0" w:color="4EE7F2" w:themeColor="accent1" w:themeTint="99"/>
        <w:insideV w:val="single" w:sz="4" w:space="0" w:color="4EE7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  <w:tblStylePr w:type="neCell">
      <w:tblPr/>
      <w:tcPr>
        <w:tcBorders>
          <w:bottom w:val="single" w:sz="4" w:space="0" w:color="4EE7F2" w:themeColor="accent1" w:themeTint="99"/>
        </w:tcBorders>
      </w:tcPr>
    </w:tblStylePr>
    <w:tblStylePr w:type="nwCell">
      <w:tblPr/>
      <w:tcPr>
        <w:tcBorders>
          <w:bottom w:val="single" w:sz="4" w:space="0" w:color="4EE7F2" w:themeColor="accent1" w:themeTint="99"/>
        </w:tcBorders>
      </w:tcPr>
    </w:tblStylePr>
    <w:tblStylePr w:type="seCell">
      <w:tblPr/>
      <w:tcPr>
        <w:tcBorders>
          <w:top w:val="single" w:sz="4" w:space="0" w:color="4EE7F2" w:themeColor="accent1" w:themeTint="99"/>
        </w:tcBorders>
      </w:tcPr>
    </w:tblStylePr>
    <w:tblStylePr w:type="swCell">
      <w:tblPr/>
      <w:tcPr>
        <w:tcBorders>
          <w:top w:val="single" w:sz="4" w:space="0" w:color="4EE7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BBDC8C" w:themeColor="accent2" w:themeTint="99"/>
        <w:left w:val="single" w:sz="4" w:space="0" w:color="BBDC8C" w:themeColor="accent2" w:themeTint="99"/>
        <w:bottom w:val="single" w:sz="4" w:space="0" w:color="BBDC8C" w:themeColor="accent2" w:themeTint="99"/>
        <w:right w:val="single" w:sz="4" w:space="0" w:color="BBDC8C" w:themeColor="accent2" w:themeTint="99"/>
        <w:insideH w:val="single" w:sz="4" w:space="0" w:color="BBDC8C" w:themeColor="accent2" w:themeTint="99"/>
        <w:insideV w:val="single" w:sz="4" w:space="0" w:color="BBDC8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  <w:tblStylePr w:type="neCell">
      <w:tblPr/>
      <w:tcPr>
        <w:tcBorders>
          <w:bottom w:val="single" w:sz="4" w:space="0" w:color="BBDC8C" w:themeColor="accent2" w:themeTint="99"/>
        </w:tcBorders>
      </w:tcPr>
    </w:tblStylePr>
    <w:tblStylePr w:type="nwCell">
      <w:tblPr/>
      <w:tcPr>
        <w:tcBorders>
          <w:bottom w:val="single" w:sz="4" w:space="0" w:color="BBDC8C" w:themeColor="accent2" w:themeTint="99"/>
        </w:tcBorders>
      </w:tcPr>
    </w:tblStylePr>
    <w:tblStylePr w:type="seCell">
      <w:tblPr/>
      <w:tcPr>
        <w:tcBorders>
          <w:top w:val="single" w:sz="4" w:space="0" w:color="BBDC8C" w:themeColor="accent2" w:themeTint="99"/>
        </w:tcBorders>
      </w:tcPr>
    </w:tblStylePr>
    <w:tblStylePr w:type="swCell">
      <w:tblPr/>
      <w:tcPr>
        <w:tcBorders>
          <w:top w:val="single" w:sz="4" w:space="0" w:color="BBDC8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F8AC7D" w:themeColor="accent3" w:themeTint="99"/>
        <w:left w:val="single" w:sz="4" w:space="0" w:color="F8AC7D" w:themeColor="accent3" w:themeTint="99"/>
        <w:bottom w:val="single" w:sz="4" w:space="0" w:color="F8AC7D" w:themeColor="accent3" w:themeTint="99"/>
        <w:right w:val="single" w:sz="4" w:space="0" w:color="F8AC7D" w:themeColor="accent3" w:themeTint="99"/>
        <w:insideH w:val="single" w:sz="4" w:space="0" w:color="F8AC7D" w:themeColor="accent3" w:themeTint="99"/>
        <w:insideV w:val="single" w:sz="4" w:space="0" w:color="F8AC7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  <w:tblStylePr w:type="neCell">
      <w:tblPr/>
      <w:tcPr>
        <w:tcBorders>
          <w:bottom w:val="single" w:sz="4" w:space="0" w:color="F8AC7D" w:themeColor="accent3" w:themeTint="99"/>
        </w:tcBorders>
      </w:tcPr>
    </w:tblStylePr>
    <w:tblStylePr w:type="nwCell">
      <w:tblPr/>
      <w:tcPr>
        <w:tcBorders>
          <w:bottom w:val="single" w:sz="4" w:space="0" w:color="F8AC7D" w:themeColor="accent3" w:themeTint="99"/>
        </w:tcBorders>
      </w:tcPr>
    </w:tblStylePr>
    <w:tblStylePr w:type="seCell">
      <w:tblPr/>
      <w:tcPr>
        <w:tcBorders>
          <w:top w:val="single" w:sz="4" w:space="0" w:color="F8AC7D" w:themeColor="accent3" w:themeTint="99"/>
        </w:tcBorders>
      </w:tcPr>
    </w:tblStylePr>
    <w:tblStylePr w:type="swCell">
      <w:tblPr/>
      <w:tcPr>
        <w:tcBorders>
          <w:top w:val="single" w:sz="4" w:space="0" w:color="F8AC7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F37A89" w:themeColor="accent4" w:themeTint="99"/>
        <w:left w:val="single" w:sz="4" w:space="0" w:color="F37A89" w:themeColor="accent4" w:themeTint="99"/>
        <w:bottom w:val="single" w:sz="4" w:space="0" w:color="F37A89" w:themeColor="accent4" w:themeTint="99"/>
        <w:right w:val="single" w:sz="4" w:space="0" w:color="F37A89" w:themeColor="accent4" w:themeTint="99"/>
        <w:insideH w:val="single" w:sz="4" w:space="0" w:color="F37A89" w:themeColor="accent4" w:themeTint="99"/>
        <w:insideV w:val="single" w:sz="4" w:space="0" w:color="F37A8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  <w:tblStylePr w:type="neCell">
      <w:tblPr/>
      <w:tcPr>
        <w:tcBorders>
          <w:bottom w:val="single" w:sz="4" w:space="0" w:color="F37A89" w:themeColor="accent4" w:themeTint="99"/>
        </w:tcBorders>
      </w:tcPr>
    </w:tblStylePr>
    <w:tblStylePr w:type="nwCell">
      <w:tblPr/>
      <w:tcPr>
        <w:tcBorders>
          <w:bottom w:val="single" w:sz="4" w:space="0" w:color="F37A89" w:themeColor="accent4" w:themeTint="99"/>
        </w:tcBorders>
      </w:tcPr>
    </w:tblStylePr>
    <w:tblStylePr w:type="seCell">
      <w:tblPr/>
      <w:tcPr>
        <w:tcBorders>
          <w:top w:val="single" w:sz="4" w:space="0" w:color="F37A89" w:themeColor="accent4" w:themeTint="99"/>
        </w:tcBorders>
      </w:tcPr>
    </w:tblStylePr>
    <w:tblStylePr w:type="swCell">
      <w:tblPr/>
      <w:tcPr>
        <w:tcBorders>
          <w:top w:val="single" w:sz="4" w:space="0" w:color="F37A89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EB718B" w:themeColor="accent5" w:themeTint="99"/>
        <w:left w:val="single" w:sz="4" w:space="0" w:color="EB718B" w:themeColor="accent5" w:themeTint="99"/>
        <w:bottom w:val="single" w:sz="4" w:space="0" w:color="EB718B" w:themeColor="accent5" w:themeTint="99"/>
        <w:right w:val="single" w:sz="4" w:space="0" w:color="EB718B" w:themeColor="accent5" w:themeTint="99"/>
        <w:insideH w:val="single" w:sz="4" w:space="0" w:color="EB718B" w:themeColor="accent5" w:themeTint="99"/>
        <w:insideV w:val="single" w:sz="4" w:space="0" w:color="EB71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  <w:tblStylePr w:type="neCell">
      <w:tblPr/>
      <w:tcPr>
        <w:tcBorders>
          <w:bottom w:val="single" w:sz="4" w:space="0" w:color="EB718B" w:themeColor="accent5" w:themeTint="99"/>
        </w:tcBorders>
      </w:tcPr>
    </w:tblStylePr>
    <w:tblStylePr w:type="nwCell">
      <w:tblPr/>
      <w:tcPr>
        <w:tcBorders>
          <w:bottom w:val="single" w:sz="4" w:space="0" w:color="EB718B" w:themeColor="accent5" w:themeTint="99"/>
        </w:tcBorders>
      </w:tcPr>
    </w:tblStylePr>
    <w:tblStylePr w:type="seCell">
      <w:tblPr/>
      <w:tcPr>
        <w:tcBorders>
          <w:top w:val="single" w:sz="4" w:space="0" w:color="EB718B" w:themeColor="accent5" w:themeTint="99"/>
        </w:tcBorders>
      </w:tcPr>
    </w:tblStylePr>
    <w:tblStylePr w:type="swCell">
      <w:tblPr/>
      <w:tcPr>
        <w:tcBorders>
          <w:top w:val="single" w:sz="4" w:space="0" w:color="EB718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FAC679" w:themeColor="accent6" w:themeTint="99"/>
        <w:left w:val="single" w:sz="4" w:space="0" w:color="FAC679" w:themeColor="accent6" w:themeTint="99"/>
        <w:bottom w:val="single" w:sz="4" w:space="0" w:color="FAC679" w:themeColor="accent6" w:themeTint="99"/>
        <w:right w:val="single" w:sz="4" w:space="0" w:color="FAC679" w:themeColor="accent6" w:themeTint="99"/>
        <w:insideH w:val="single" w:sz="4" w:space="0" w:color="FAC679" w:themeColor="accent6" w:themeTint="99"/>
        <w:insideV w:val="single" w:sz="4" w:space="0" w:color="FAC67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  <w:tblStylePr w:type="neCell">
      <w:tblPr/>
      <w:tcPr>
        <w:tcBorders>
          <w:bottom w:val="single" w:sz="4" w:space="0" w:color="FAC679" w:themeColor="accent6" w:themeTint="99"/>
        </w:tcBorders>
      </w:tcPr>
    </w:tblStylePr>
    <w:tblStylePr w:type="nwCell">
      <w:tblPr/>
      <w:tcPr>
        <w:tcBorders>
          <w:bottom w:val="single" w:sz="4" w:space="0" w:color="FAC679" w:themeColor="accent6" w:themeTint="99"/>
        </w:tcBorders>
      </w:tcPr>
    </w:tblStylePr>
    <w:tblStylePr w:type="seCell">
      <w:tblPr/>
      <w:tcPr>
        <w:tcBorders>
          <w:top w:val="single" w:sz="4" w:space="0" w:color="FAC679" w:themeColor="accent6" w:themeTint="99"/>
        </w:tcBorders>
      </w:tcPr>
    </w:tblStylePr>
    <w:tblStylePr w:type="swCell">
      <w:tblPr/>
      <w:tcPr>
        <w:tcBorders>
          <w:top w:val="single" w:sz="4" w:space="0" w:color="FAC67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4EE7F2" w:themeColor="accent1" w:themeTint="99"/>
        <w:left w:val="single" w:sz="4" w:space="0" w:color="4EE7F2" w:themeColor="accent1" w:themeTint="99"/>
        <w:bottom w:val="single" w:sz="4" w:space="0" w:color="4EE7F2" w:themeColor="accent1" w:themeTint="99"/>
        <w:right w:val="single" w:sz="4" w:space="0" w:color="4EE7F2" w:themeColor="accent1" w:themeTint="99"/>
        <w:insideH w:val="single" w:sz="4" w:space="0" w:color="4EE7F2" w:themeColor="accent1" w:themeTint="99"/>
        <w:insideV w:val="single" w:sz="4" w:space="0" w:color="4EE7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ABB6" w:themeColor="accent1"/>
          <w:left w:val="single" w:sz="4" w:space="0" w:color="0DABB6" w:themeColor="accent1"/>
          <w:bottom w:val="single" w:sz="4" w:space="0" w:color="0DABB6" w:themeColor="accent1"/>
          <w:right w:val="single" w:sz="4" w:space="0" w:color="0DABB6" w:themeColor="accent1"/>
          <w:insideH w:val="nil"/>
          <w:insideV w:val="nil"/>
        </w:tcBorders>
        <w:shd w:val="clear" w:color="auto" w:fill="0DABB6" w:themeFill="accent1"/>
      </w:tcPr>
    </w:tblStylePr>
    <w:tblStylePr w:type="lastRow">
      <w:rPr>
        <w:b/>
        <w:bCs/>
      </w:rPr>
      <w:tblPr/>
      <w:tcPr>
        <w:tcBorders>
          <w:top w:val="double" w:sz="4" w:space="0" w:color="0DABB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BBDC8C" w:themeColor="accent2" w:themeTint="99"/>
        <w:left w:val="single" w:sz="4" w:space="0" w:color="BBDC8C" w:themeColor="accent2" w:themeTint="99"/>
        <w:bottom w:val="single" w:sz="4" w:space="0" w:color="BBDC8C" w:themeColor="accent2" w:themeTint="99"/>
        <w:right w:val="single" w:sz="4" w:space="0" w:color="BBDC8C" w:themeColor="accent2" w:themeTint="99"/>
        <w:insideH w:val="single" w:sz="4" w:space="0" w:color="BBDC8C" w:themeColor="accent2" w:themeTint="99"/>
        <w:insideV w:val="single" w:sz="4" w:space="0" w:color="BBDC8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C640" w:themeColor="accent2"/>
          <w:left w:val="single" w:sz="4" w:space="0" w:color="8FC640" w:themeColor="accent2"/>
          <w:bottom w:val="single" w:sz="4" w:space="0" w:color="8FC640" w:themeColor="accent2"/>
          <w:right w:val="single" w:sz="4" w:space="0" w:color="8FC640" w:themeColor="accent2"/>
          <w:insideH w:val="nil"/>
          <w:insideV w:val="nil"/>
        </w:tcBorders>
        <w:shd w:val="clear" w:color="auto" w:fill="8FC640" w:themeFill="accent2"/>
      </w:tcPr>
    </w:tblStylePr>
    <w:tblStylePr w:type="lastRow">
      <w:rPr>
        <w:b/>
        <w:bCs/>
      </w:rPr>
      <w:tblPr/>
      <w:tcPr>
        <w:tcBorders>
          <w:top w:val="double" w:sz="4" w:space="0" w:color="8FC6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F8AC7D" w:themeColor="accent3" w:themeTint="99"/>
        <w:left w:val="single" w:sz="4" w:space="0" w:color="F8AC7D" w:themeColor="accent3" w:themeTint="99"/>
        <w:bottom w:val="single" w:sz="4" w:space="0" w:color="F8AC7D" w:themeColor="accent3" w:themeTint="99"/>
        <w:right w:val="single" w:sz="4" w:space="0" w:color="F8AC7D" w:themeColor="accent3" w:themeTint="99"/>
        <w:insideH w:val="single" w:sz="4" w:space="0" w:color="F8AC7D" w:themeColor="accent3" w:themeTint="99"/>
        <w:insideV w:val="single" w:sz="4" w:space="0" w:color="F8AC7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7527" w:themeColor="accent3"/>
          <w:left w:val="single" w:sz="4" w:space="0" w:color="F47527" w:themeColor="accent3"/>
          <w:bottom w:val="single" w:sz="4" w:space="0" w:color="F47527" w:themeColor="accent3"/>
          <w:right w:val="single" w:sz="4" w:space="0" w:color="F47527" w:themeColor="accent3"/>
          <w:insideH w:val="nil"/>
          <w:insideV w:val="nil"/>
        </w:tcBorders>
        <w:shd w:val="clear" w:color="auto" w:fill="F47527" w:themeFill="accent3"/>
      </w:tcPr>
    </w:tblStylePr>
    <w:tblStylePr w:type="lastRow">
      <w:rPr>
        <w:b/>
        <w:bCs/>
      </w:rPr>
      <w:tblPr/>
      <w:tcPr>
        <w:tcBorders>
          <w:top w:val="double" w:sz="4" w:space="0" w:color="F4752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F37A89" w:themeColor="accent4" w:themeTint="99"/>
        <w:left w:val="single" w:sz="4" w:space="0" w:color="F37A89" w:themeColor="accent4" w:themeTint="99"/>
        <w:bottom w:val="single" w:sz="4" w:space="0" w:color="F37A89" w:themeColor="accent4" w:themeTint="99"/>
        <w:right w:val="single" w:sz="4" w:space="0" w:color="F37A89" w:themeColor="accent4" w:themeTint="99"/>
        <w:insideH w:val="single" w:sz="4" w:space="0" w:color="F37A89" w:themeColor="accent4" w:themeTint="99"/>
        <w:insideV w:val="single" w:sz="4" w:space="0" w:color="F37A8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223B" w:themeColor="accent4"/>
          <w:left w:val="single" w:sz="4" w:space="0" w:color="EC223B" w:themeColor="accent4"/>
          <w:bottom w:val="single" w:sz="4" w:space="0" w:color="EC223B" w:themeColor="accent4"/>
          <w:right w:val="single" w:sz="4" w:space="0" w:color="EC223B" w:themeColor="accent4"/>
          <w:insideH w:val="nil"/>
          <w:insideV w:val="nil"/>
        </w:tcBorders>
        <w:shd w:val="clear" w:color="auto" w:fill="EC223B" w:themeFill="accent4"/>
      </w:tcPr>
    </w:tblStylePr>
    <w:tblStylePr w:type="lastRow">
      <w:rPr>
        <w:b/>
        <w:bCs/>
      </w:rPr>
      <w:tblPr/>
      <w:tcPr>
        <w:tcBorders>
          <w:top w:val="double" w:sz="4" w:space="0" w:color="EC22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EB718B" w:themeColor="accent5" w:themeTint="99"/>
        <w:left w:val="single" w:sz="4" w:space="0" w:color="EB718B" w:themeColor="accent5" w:themeTint="99"/>
        <w:bottom w:val="single" w:sz="4" w:space="0" w:color="EB718B" w:themeColor="accent5" w:themeTint="99"/>
        <w:right w:val="single" w:sz="4" w:space="0" w:color="EB718B" w:themeColor="accent5" w:themeTint="99"/>
        <w:insideH w:val="single" w:sz="4" w:space="0" w:color="EB718B" w:themeColor="accent5" w:themeTint="99"/>
        <w:insideV w:val="single" w:sz="4" w:space="0" w:color="EB71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1E44" w:themeColor="accent5"/>
          <w:left w:val="single" w:sz="4" w:space="0" w:color="D41E44" w:themeColor="accent5"/>
          <w:bottom w:val="single" w:sz="4" w:space="0" w:color="D41E44" w:themeColor="accent5"/>
          <w:right w:val="single" w:sz="4" w:space="0" w:color="D41E44" w:themeColor="accent5"/>
          <w:insideH w:val="nil"/>
          <w:insideV w:val="nil"/>
        </w:tcBorders>
        <w:shd w:val="clear" w:color="auto" w:fill="D41E44" w:themeFill="accent5"/>
      </w:tcPr>
    </w:tblStylePr>
    <w:tblStylePr w:type="lastRow">
      <w:rPr>
        <w:b/>
        <w:bCs/>
      </w:rPr>
      <w:tblPr/>
      <w:tcPr>
        <w:tcBorders>
          <w:top w:val="double" w:sz="4" w:space="0" w:color="D41E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FAC679" w:themeColor="accent6" w:themeTint="99"/>
        <w:left w:val="single" w:sz="4" w:space="0" w:color="FAC679" w:themeColor="accent6" w:themeTint="99"/>
        <w:bottom w:val="single" w:sz="4" w:space="0" w:color="FAC679" w:themeColor="accent6" w:themeTint="99"/>
        <w:right w:val="single" w:sz="4" w:space="0" w:color="FAC679" w:themeColor="accent6" w:themeTint="99"/>
        <w:insideH w:val="single" w:sz="4" w:space="0" w:color="FAC679" w:themeColor="accent6" w:themeTint="99"/>
        <w:insideV w:val="single" w:sz="4" w:space="0" w:color="FAC67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A120" w:themeColor="accent6"/>
          <w:left w:val="single" w:sz="4" w:space="0" w:color="F8A120" w:themeColor="accent6"/>
          <w:bottom w:val="single" w:sz="4" w:space="0" w:color="F8A120" w:themeColor="accent6"/>
          <w:right w:val="single" w:sz="4" w:space="0" w:color="F8A120" w:themeColor="accent6"/>
          <w:insideH w:val="nil"/>
          <w:insideV w:val="nil"/>
        </w:tcBorders>
        <w:shd w:val="clear" w:color="auto" w:fill="F8A120" w:themeFill="accent6"/>
      </w:tcPr>
    </w:tblStylePr>
    <w:tblStylePr w:type="lastRow">
      <w:rPr>
        <w:b/>
        <w:bCs/>
      </w:rPr>
      <w:tblPr/>
      <w:tcPr>
        <w:tcBorders>
          <w:top w:val="double" w:sz="4" w:space="0" w:color="F8A12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7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ABB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ABB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ABB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ABB6" w:themeFill="accent1"/>
      </w:tcPr>
    </w:tblStylePr>
    <w:tblStylePr w:type="band1Vert">
      <w:tblPr/>
      <w:tcPr>
        <w:shd w:val="clear" w:color="auto" w:fill="89EFF6" w:themeFill="accent1" w:themeFillTint="66"/>
      </w:tcPr>
    </w:tblStylePr>
    <w:tblStylePr w:type="band1Horz">
      <w:tblPr/>
      <w:tcPr>
        <w:shd w:val="clear" w:color="auto" w:fill="89EF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C64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C64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C64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C640" w:themeFill="accent2"/>
      </w:tcPr>
    </w:tblStylePr>
    <w:tblStylePr w:type="band1Vert">
      <w:tblPr/>
      <w:tcPr>
        <w:shd w:val="clear" w:color="auto" w:fill="D2E8B2" w:themeFill="accent2" w:themeFillTint="66"/>
      </w:tcPr>
    </w:tblStylePr>
    <w:tblStylePr w:type="band1Horz">
      <w:tblPr/>
      <w:tcPr>
        <w:shd w:val="clear" w:color="auto" w:fill="D2E8B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3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752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752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752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7527" w:themeFill="accent3"/>
      </w:tcPr>
    </w:tblStylePr>
    <w:tblStylePr w:type="band1Vert">
      <w:tblPr/>
      <w:tcPr>
        <w:shd w:val="clear" w:color="auto" w:fill="FAC7A8" w:themeFill="accent3" w:themeFillTint="66"/>
      </w:tcPr>
    </w:tblStylePr>
    <w:tblStylePr w:type="band1Horz">
      <w:tblPr/>
      <w:tcPr>
        <w:shd w:val="clear" w:color="auto" w:fill="FAC7A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2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223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223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223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223B" w:themeFill="accent4"/>
      </w:tcPr>
    </w:tblStylePr>
    <w:tblStylePr w:type="band1Vert">
      <w:tblPr/>
      <w:tcPr>
        <w:shd w:val="clear" w:color="auto" w:fill="F7A6B0" w:themeFill="accent4" w:themeFillTint="66"/>
      </w:tcPr>
    </w:tblStylePr>
    <w:tblStylePr w:type="band1Horz">
      <w:tblPr/>
      <w:tcPr>
        <w:shd w:val="clear" w:color="auto" w:fill="F7A6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CF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1E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1E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1E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1E44" w:themeFill="accent5"/>
      </w:tcPr>
    </w:tblStylePr>
    <w:tblStylePr w:type="band1Vert">
      <w:tblPr/>
      <w:tcPr>
        <w:shd w:val="clear" w:color="auto" w:fill="F1A0B1" w:themeFill="accent5" w:themeFillTint="66"/>
      </w:tcPr>
    </w:tblStylePr>
    <w:tblStylePr w:type="band1Horz">
      <w:tblPr/>
      <w:tcPr>
        <w:shd w:val="clear" w:color="auto" w:fill="F1A0B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A12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A12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A12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A120" w:themeFill="accent6"/>
      </w:tcPr>
    </w:tblStylePr>
    <w:tblStylePr w:type="band1Vert">
      <w:tblPr/>
      <w:tcPr>
        <w:shd w:val="clear" w:color="auto" w:fill="FCD9A5" w:themeFill="accent6" w:themeFillTint="66"/>
      </w:tcPr>
    </w:tblStylePr>
    <w:tblStylePr w:type="band1Horz">
      <w:tblPr/>
      <w:tcPr>
        <w:shd w:val="clear" w:color="auto" w:fill="FCD9A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C4BD7"/>
    <w:rPr>
      <w:color w:val="097F88" w:themeColor="accent1" w:themeShade="BF"/>
    </w:rPr>
    <w:tblPr>
      <w:tblStyleRowBandSize w:val="1"/>
      <w:tblStyleColBandSize w:val="1"/>
      <w:tblBorders>
        <w:top w:val="single" w:sz="4" w:space="0" w:color="4EE7F2" w:themeColor="accent1" w:themeTint="99"/>
        <w:left w:val="single" w:sz="4" w:space="0" w:color="4EE7F2" w:themeColor="accent1" w:themeTint="99"/>
        <w:bottom w:val="single" w:sz="4" w:space="0" w:color="4EE7F2" w:themeColor="accent1" w:themeTint="99"/>
        <w:right w:val="single" w:sz="4" w:space="0" w:color="4EE7F2" w:themeColor="accent1" w:themeTint="99"/>
        <w:insideH w:val="single" w:sz="4" w:space="0" w:color="4EE7F2" w:themeColor="accent1" w:themeTint="99"/>
        <w:insideV w:val="single" w:sz="4" w:space="0" w:color="4EE7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EE7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E7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C4BD7"/>
    <w:rPr>
      <w:color w:val="6B962D" w:themeColor="accent2" w:themeShade="BF"/>
    </w:rPr>
    <w:tblPr>
      <w:tblStyleRowBandSize w:val="1"/>
      <w:tblStyleColBandSize w:val="1"/>
      <w:tblBorders>
        <w:top w:val="single" w:sz="4" w:space="0" w:color="BBDC8C" w:themeColor="accent2" w:themeTint="99"/>
        <w:left w:val="single" w:sz="4" w:space="0" w:color="BBDC8C" w:themeColor="accent2" w:themeTint="99"/>
        <w:bottom w:val="single" w:sz="4" w:space="0" w:color="BBDC8C" w:themeColor="accent2" w:themeTint="99"/>
        <w:right w:val="single" w:sz="4" w:space="0" w:color="BBDC8C" w:themeColor="accent2" w:themeTint="99"/>
        <w:insideH w:val="single" w:sz="4" w:space="0" w:color="BBDC8C" w:themeColor="accent2" w:themeTint="99"/>
        <w:insideV w:val="single" w:sz="4" w:space="0" w:color="BBDC8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BDC8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DC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C4BD7"/>
    <w:rPr>
      <w:color w:val="C9520A" w:themeColor="accent3" w:themeShade="BF"/>
    </w:rPr>
    <w:tblPr>
      <w:tblStyleRowBandSize w:val="1"/>
      <w:tblStyleColBandSize w:val="1"/>
      <w:tblBorders>
        <w:top w:val="single" w:sz="4" w:space="0" w:color="F8AC7D" w:themeColor="accent3" w:themeTint="99"/>
        <w:left w:val="single" w:sz="4" w:space="0" w:color="F8AC7D" w:themeColor="accent3" w:themeTint="99"/>
        <w:bottom w:val="single" w:sz="4" w:space="0" w:color="F8AC7D" w:themeColor="accent3" w:themeTint="99"/>
        <w:right w:val="single" w:sz="4" w:space="0" w:color="F8AC7D" w:themeColor="accent3" w:themeTint="99"/>
        <w:insideH w:val="single" w:sz="4" w:space="0" w:color="F8AC7D" w:themeColor="accent3" w:themeTint="99"/>
        <w:insideV w:val="single" w:sz="4" w:space="0" w:color="F8AC7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8AC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8AC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C4BD7"/>
    <w:rPr>
      <w:color w:val="B91024" w:themeColor="accent4" w:themeShade="BF"/>
    </w:rPr>
    <w:tblPr>
      <w:tblStyleRowBandSize w:val="1"/>
      <w:tblStyleColBandSize w:val="1"/>
      <w:tblBorders>
        <w:top w:val="single" w:sz="4" w:space="0" w:color="F37A89" w:themeColor="accent4" w:themeTint="99"/>
        <w:left w:val="single" w:sz="4" w:space="0" w:color="F37A89" w:themeColor="accent4" w:themeTint="99"/>
        <w:bottom w:val="single" w:sz="4" w:space="0" w:color="F37A89" w:themeColor="accent4" w:themeTint="99"/>
        <w:right w:val="single" w:sz="4" w:space="0" w:color="F37A89" w:themeColor="accent4" w:themeTint="99"/>
        <w:insideH w:val="single" w:sz="4" w:space="0" w:color="F37A89" w:themeColor="accent4" w:themeTint="99"/>
        <w:insideV w:val="single" w:sz="4" w:space="0" w:color="F37A8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7A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7A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C4BD7"/>
    <w:rPr>
      <w:color w:val="9E1632" w:themeColor="accent5" w:themeShade="BF"/>
    </w:rPr>
    <w:tblPr>
      <w:tblStyleRowBandSize w:val="1"/>
      <w:tblStyleColBandSize w:val="1"/>
      <w:tblBorders>
        <w:top w:val="single" w:sz="4" w:space="0" w:color="EB718B" w:themeColor="accent5" w:themeTint="99"/>
        <w:left w:val="single" w:sz="4" w:space="0" w:color="EB718B" w:themeColor="accent5" w:themeTint="99"/>
        <w:bottom w:val="single" w:sz="4" w:space="0" w:color="EB718B" w:themeColor="accent5" w:themeTint="99"/>
        <w:right w:val="single" w:sz="4" w:space="0" w:color="EB718B" w:themeColor="accent5" w:themeTint="99"/>
        <w:insideH w:val="single" w:sz="4" w:space="0" w:color="EB718B" w:themeColor="accent5" w:themeTint="99"/>
        <w:insideV w:val="single" w:sz="4" w:space="0" w:color="EB718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B71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71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C4BD7"/>
    <w:rPr>
      <w:color w:val="CB7B06" w:themeColor="accent6" w:themeShade="BF"/>
    </w:rPr>
    <w:tblPr>
      <w:tblStyleRowBandSize w:val="1"/>
      <w:tblStyleColBandSize w:val="1"/>
      <w:tblBorders>
        <w:top w:val="single" w:sz="4" w:space="0" w:color="FAC679" w:themeColor="accent6" w:themeTint="99"/>
        <w:left w:val="single" w:sz="4" w:space="0" w:color="FAC679" w:themeColor="accent6" w:themeTint="99"/>
        <w:bottom w:val="single" w:sz="4" w:space="0" w:color="FAC679" w:themeColor="accent6" w:themeTint="99"/>
        <w:right w:val="single" w:sz="4" w:space="0" w:color="FAC679" w:themeColor="accent6" w:themeTint="99"/>
        <w:insideH w:val="single" w:sz="4" w:space="0" w:color="FAC679" w:themeColor="accent6" w:themeTint="99"/>
        <w:insideV w:val="single" w:sz="4" w:space="0" w:color="FAC67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C67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67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C4BD7"/>
    <w:rPr>
      <w:color w:val="097F88" w:themeColor="accent1" w:themeShade="BF"/>
    </w:rPr>
    <w:tblPr>
      <w:tblStyleRowBandSize w:val="1"/>
      <w:tblStyleColBandSize w:val="1"/>
      <w:tblBorders>
        <w:top w:val="single" w:sz="4" w:space="0" w:color="4EE7F2" w:themeColor="accent1" w:themeTint="99"/>
        <w:left w:val="single" w:sz="4" w:space="0" w:color="4EE7F2" w:themeColor="accent1" w:themeTint="99"/>
        <w:bottom w:val="single" w:sz="4" w:space="0" w:color="4EE7F2" w:themeColor="accent1" w:themeTint="99"/>
        <w:right w:val="single" w:sz="4" w:space="0" w:color="4EE7F2" w:themeColor="accent1" w:themeTint="99"/>
        <w:insideH w:val="single" w:sz="4" w:space="0" w:color="4EE7F2" w:themeColor="accent1" w:themeTint="99"/>
        <w:insideV w:val="single" w:sz="4" w:space="0" w:color="4EE7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  <w:tblStylePr w:type="neCell">
      <w:tblPr/>
      <w:tcPr>
        <w:tcBorders>
          <w:bottom w:val="single" w:sz="4" w:space="0" w:color="4EE7F2" w:themeColor="accent1" w:themeTint="99"/>
        </w:tcBorders>
      </w:tcPr>
    </w:tblStylePr>
    <w:tblStylePr w:type="nwCell">
      <w:tblPr/>
      <w:tcPr>
        <w:tcBorders>
          <w:bottom w:val="single" w:sz="4" w:space="0" w:color="4EE7F2" w:themeColor="accent1" w:themeTint="99"/>
        </w:tcBorders>
      </w:tcPr>
    </w:tblStylePr>
    <w:tblStylePr w:type="seCell">
      <w:tblPr/>
      <w:tcPr>
        <w:tcBorders>
          <w:top w:val="single" w:sz="4" w:space="0" w:color="4EE7F2" w:themeColor="accent1" w:themeTint="99"/>
        </w:tcBorders>
      </w:tcPr>
    </w:tblStylePr>
    <w:tblStylePr w:type="swCell">
      <w:tblPr/>
      <w:tcPr>
        <w:tcBorders>
          <w:top w:val="single" w:sz="4" w:space="0" w:color="4EE7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C4BD7"/>
    <w:rPr>
      <w:color w:val="6B962D" w:themeColor="accent2" w:themeShade="BF"/>
    </w:rPr>
    <w:tblPr>
      <w:tblStyleRowBandSize w:val="1"/>
      <w:tblStyleColBandSize w:val="1"/>
      <w:tblBorders>
        <w:top w:val="single" w:sz="4" w:space="0" w:color="BBDC8C" w:themeColor="accent2" w:themeTint="99"/>
        <w:left w:val="single" w:sz="4" w:space="0" w:color="BBDC8C" w:themeColor="accent2" w:themeTint="99"/>
        <w:bottom w:val="single" w:sz="4" w:space="0" w:color="BBDC8C" w:themeColor="accent2" w:themeTint="99"/>
        <w:right w:val="single" w:sz="4" w:space="0" w:color="BBDC8C" w:themeColor="accent2" w:themeTint="99"/>
        <w:insideH w:val="single" w:sz="4" w:space="0" w:color="BBDC8C" w:themeColor="accent2" w:themeTint="99"/>
        <w:insideV w:val="single" w:sz="4" w:space="0" w:color="BBDC8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  <w:tblStylePr w:type="neCell">
      <w:tblPr/>
      <w:tcPr>
        <w:tcBorders>
          <w:bottom w:val="single" w:sz="4" w:space="0" w:color="BBDC8C" w:themeColor="accent2" w:themeTint="99"/>
        </w:tcBorders>
      </w:tcPr>
    </w:tblStylePr>
    <w:tblStylePr w:type="nwCell">
      <w:tblPr/>
      <w:tcPr>
        <w:tcBorders>
          <w:bottom w:val="single" w:sz="4" w:space="0" w:color="BBDC8C" w:themeColor="accent2" w:themeTint="99"/>
        </w:tcBorders>
      </w:tcPr>
    </w:tblStylePr>
    <w:tblStylePr w:type="seCell">
      <w:tblPr/>
      <w:tcPr>
        <w:tcBorders>
          <w:top w:val="single" w:sz="4" w:space="0" w:color="BBDC8C" w:themeColor="accent2" w:themeTint="99"/>
        </w:tcBorders>
      </w:tcPr>
    </w:tblStylePr>
    <w:tblStylePr w:type="swCell">
      <w:tblPr/>
      <w:tcPr>
        <w:tcBorders>
          <w:top w:val="single" w:sz="4" w:space="0" w:color="BBDC8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C4BD7"/>
    <w:rPr>
      <w:color w:val="C9520A" w:themeColor="accent3" w:themeShade="BF"/>
    </w:rPr>
    <w:tblPr>
      <w:tblStyleRowBandSize w:val="1"/>
      <w:tblStyleColBandSize w:val="1"/>
      <w:tblBorders>
        <w:top w:val="single" w:sz="4" w:space="0" w:color="F8AC7D" w:themeColor="accent3" w:themeTint="99"/>
        <w:left w:val="single" w:sz="4" w:space="0" w:color="F8AC7D" w:themeColor="accent3" w:themeTint="99"/>
        <w:bottom w:val="single" w:sz="4" w:space="0" w:color="F8AC7D" w:themeColor="accent3" w:themeTint="99"/>
        <w:right w:val="single" w:sz="4" w:space="0" w:color="F8AC7D" w:themeColor="accent3" w:themeTint="99"/>
        <w:insideH w:val="single" w:sz="4" w:space="0" w:color="F8AC7D" w:themeColor="accent3" w:themeTint="99"/>
        <w:insideV w:val="single" w:sz="4" w:space="0" w:color="F8AC7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  <w:tblStylePr w:type="neCell">
      <w:tblPr/>
      <w:tcPr>
        <w:tcBorders>
          <w:bottom w:val="single" w:sz="4" w:space="0" w:color="F8AC7D" w:themeColor="accent3" w:themeTint="99"/>
        </w:tcBorders>
      </w:tcPr>
    </w:tblStylePr>
    <w:tblStylePr w:type="nwCell">
      <w:tblPr/>
      <w:tcPr>
        <w:tcBorders>
          <w:bottom w:val="single" w:sz="4" w:space="0" w:color="F8AC7D" w:themeColor="accent3" w:themeTint="99"/>
        </w:tcBorders>
      </w:tcPr>
    </w:tblStylePr>
    <w:tblStylePr w:type="seCell">
      <w:tblPr/>
      <w:tcPr>
        <w:tcBorders>
          <w:top w:val="single" w:sz="4" w:space="0" w:color="F8AC7D" w:themeColor="accent3" w:themeTint="99"/>
        </w:tcBorders>
      </w:tcPr>
    </w:tblStylePr>
    <w:tblStylePr w:type="swCell">
      <w:tblPr/>
      <w:tcPr>
        <w:tcBorders>
          <w:top w:val="single" w:sz="4" w:space="0" w:color="F8AC7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C4BD7"/>
    <w:rPr>
      <w:color w:val="B91024" w:themeColor="accent4" w:themeShade="BF"/>
    </w:rPr>
    <w:tblPr>
      <w:tblStyleRowBandSize w:val="1"/>
      <w:tblStyleColBandSize w:val="1"/>
      <w:tblBorders>
        <w:top w:val="single" w:sz="4" w:space="0" w:color="F37A89" w:themeColor="accent4" w:themeTint="99"/>
        <w:left w:val="single" w:sz="4" w:space="0" w:color="F37A89" w:themeColor="accent4" w:themeTint="99"/>
        <w:bottom w:val="single" w:sz="4" w:space="0" w:color="F37A89" w:themeColor="accent4" w:themeTint="99"/>
        <w:right w:val="single" w:sz="4" w:space="0" w:color="F37A89" w:themeColor="accent4" w:themeTint="99"/>
        <w:insideH w:val="single" w:sz="4" w:space="0" w:color="F37A89" w:themeColor="accent4" w:themeTint="99"/>
        <w:insideV w:val="single" w:sz="4" w:space="0" w:color="F37A8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  <w:tblStylePr w:type="neCell">
      <w:tblPr/>
      <w:tcPr>
        <w:tcBorders>
          <w:bottom w:val="single" w:sz="4" w:space="0" w:color="F37A89" w:themeColor="accent4" w:themeTint="99"/>
        </w:tcBorders>
      </w:tcPr>
    </w:tblStylePr>
    <w:tblStylePr w:type="nwCell">
      <w:tblPr/>
      <w:tcPr>
        <w:tcBorders>
          <w:bottom w:val="single" w:sz="4" w:space="0" w:color="F37A89" w:themeColor="accent4" w:themeTint="99"/>
        </w:tcBorders>
      </w:tcPr>
    </w:tblStylePr>
    <w:tblStylePr w:type="seCell">
      <w:tblPr/>
      <w:tcPr>
        <w:tcBorders>
          <w:top w:val="single" w:sz="4" w:space="0" w:color="F37A89" w:themeColor="accent4" w:themeTint="99"/>
        </w:tcBorders>
      </w:tcPr>
    </w:tblStylePr>
    <w:tblStylePr w:type="swCell">
      <w:tblPr/>
      <w:tcPr>
        <w:tcBorders>
          <w:top w:val="single" w:sz="4" w:space="0" w:color="F37A89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C4BD7"/>
    <w:rPr>
      <w:color w:val="9E1632" w:themeColor="accent5" w:themeShade="BF"/>
    </w:rPr>
    <w:tblPr>
      <w:tblStyleRowBandSize w:val="1"/>
      <w:tblStyleColBandSize w:val="1"/>
      <w:tblBorders>
        <w:top w:val="single" w:sz="4" w:space="0" w:color="EB718B" w:themeColor="accent5" w:themeTint="99"/>
        <w:left w:val="single" w:sz="4" w:space="0" w:color="EB718B" w:themeColor="accent5" w:themeTint="99"/>
        <w:bottom w:val="single" w:sz="4" w:space="0" w:color="EB718B" w:themeColor="accent5" w:themeTint="99"/>
        <w:right w:val="single" w:sz="4" w:space="0" w:color="EB718B" w:themeColor="accent5" w:themeTint="99"/>
        <w:insideH w:val="single" w:sz="4" w:space="0" w:color="EB718B" w:themeColor="accent5" w:themeTint="99"/>
        <w:insideV w:val="single" w:sz="4" w:space="0" w:color="EB71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  <w:tblStylePr w:type="neCell">
      <w:tblPr/>
      <w:tcPr>
        <w:tcBorders>
          <w:bottom w:val="single" w:sz="4" w:space="0" w:color="EB718B" w:themeColor="accent5" w:themeTint="99"/>
        </w:tcBorders>
      </w:tcPr>
    </w:tblStylePr>
    <w:tblStylePr w:type="nwCell">
      <w:tblPr/>
      <w:tcPr>
        <w:tcBorders>
          <w:bottom w:val="single" w:sz="4" w:space="0" w:color="EB718B" w:themeColor="accent5" w:themeTint="99"/>
        </w:tcBorders>
      </w:tcPr>
    </w:tblStylePr>
    <w:tblStylePr w:type="seCell">
      <w:tblPr/>
      <w:tcPr>
        <w:tcBorders>
          <w:top w:val="single" w:sz="4" w:space="0" w:color="EB718B" w:themeColor="accent5" w:themeTint="99"/>
        </w:tcBorders>
      </w:tcPr>
    </w:tblStylePr>
    <w:tblStylePr w:type="swCell">
      <w:tblPr/>
      <w:tcPr>
        <w:tcBorders>
          <w:top w:val="single" w:sz="4" w:space="0" w:color="EB718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C4BD7"/>
    <w:rPr>
      <w:color w:val="CB7B06" w:themeColor="accent6" w:themeShade="BF"/>
    </w:rPr>
    <w:tblPr>
      <w:tblStyleRowBandSize w:val="1"/>
      <w:tblStyleColBandSize w:val="1"/>
      <w:tblBorders>
        <w:top w:val="single" w:sz="4" w:space="0" w:color="FAC679" w:themeColor="accent6" w:themeTint="99"/>
        <w:left w:val="single" w:sz="4" w:space="0" w:color="FAC679" w:themeColor="accent6" w:themeTint="99"/>
        <w:bottom w:val="single" w:sz="4" w:space="0" w:color="FAC679" w:themeColor="accent6" w:themeTint="99"/>
        <w:right w:val="single" w:sz="4" w:space="0" w:color="FAC679" w:themeColor="accent6" w:themeTint="99"/>
        <w:insideH w:val="single" w:sz="4" w:space="0" w:color="FAC679" w:themeColor="accent6" w:themeTint="99"/>
        <w:insideV w:val="single" w:sz="4" w:space="0" w:color="FAC67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  <w:tblStylePr w:type="neCell">
      <w:tblPr/>
      <w:tcPr>
        <w:tcBorders>
          <w:bottom w:val="single" w:sz="4" w:space="0" w:color="FAC679" w:themeColor="accent6" w:themeTint="99"/>
        </w:tcBorders>
      </w:tcPr>
    </w:tblStylePr>
    <w:tblStylePr w:type="nwCell">
      <w:tblPr/>
      <w:tcPr>
        <w:tcBorders>
          <w:bottom w:val="single" w:sz="4" w:space="0" w:color="FAC679" w:themeColor="accent6" w:themeTint="99"/>
        </w:tcBorders>
      </w:tcPr>
    </w:tblStylePr>
    <w:tblStylePr w:type="seCell">
      <w:tblPr/>
      <w:tcPr>
        <w:tcBorders>
          <w:top w:val="single" w:sz="4" w:space="0" w:color="FAC679" w:themeColor="accent6" w:themeTint="99"/>
        </w:tcBorders>
      </w:tcPr>
    </w:tblStylePr>
    <w:tblStylePr w:type="swCell">
      <w:tblPr/>
      <w:tcPr>
        <w:tcBorders>
          <w:top w:val="single" w:sz="4" w:space="0" w:color="FAC679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2C4BD7"/>
    <w:rPr>
      <w:color w:val="2B579A"/>
      <w:shd w:val="clear" w:color="auto" w:fill="E6E6E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081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081"/>
    <w:rPr>
      <w:rFonts w:asciiTheme="majorHAnsi" w:eastAsiaTheme="majorEastAsia" w:hAnsiTheme="majorHAnsi" w:cstheme="majorBidi"/>
      <w:iCs/>
      <w:caps/>
      <w:color w:val="000000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081"/>
    <w:rPr>
      <w:rFonts w:asciiTheme="majorHAnsi" w:eastAsiaTheme="majorEastAsia" w:hAnsiTheme="majorHAnsi" w:cstheme="majorBidi"/>
      <w:color w:val="47651E" w:themeColor="accent2" w:themeShade="8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081"/>
    <w:rPr>
      <w:rFonts w:asciiTheme="majorHAnsi" w:eastAsiaTheme="majorEastAsia" w:hAnsiTheme="majorHAnsi" w:cstheme="majorBidi"/>
      <w:i/>
      <w:iCs/>
      <w:color w:val="47651E" w:themeColor="accent2" w:themeShade="80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C4BD7"/>
  </w:style>
  <w:style w:type="paragraph" w:styleId="HTMLAddress">
    <w:name w:val="HTML Address"/>
    <w:basedOn w:val="Normal"/>
    <w:link w:val="HTMLAddressChar"/>
    <w:uiPriority w:val="99"/>
    <w:semiHidden/>
    <w:unhideWhenUsed/>
    <w:rsid w:val="002C4BD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4BD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C4BD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C4BD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C4BD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C4BD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4BD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4BD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C4BD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C4BD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C4BD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C4BD7"/>
    <w:rPr>
      <w:color w:val="0070C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4BD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4BD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4BD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4BD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4BD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4BD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4BD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4BD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4BD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4BD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74BAA"/>
    <w:rPr>
      <w:i/>
      <w:iCs/>
      <w:color w:val="097F8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74BAA"/>
    <w:pPr>
      <w:pBdr>
        <w:top w:val="single" w:sz="4" w:space="10" w:color="0DABB6" w:themeColor="accent1"/>
        <w:bottom w:val="single" w:sz="4" w:space="10" w:color="0DABB6" w:themeColor="accent1"/>
      </w:pBdr>
      <w:spacing w:before="360" w:after="360"/>
      <w:jc w:val="center"/>
    </w:pPr>
    <w:rPr>
      <w:i/>
      <w:iCs/>
      <w:color w:val="097F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74BAA"/>
    <w:rPr>
      <w:i/>
      <w:iCs/>
      <w:color w:val="097F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74BAA"/>
    <w:rPr>
      <w:b/>
      <w:bCs/>
      <w:caps w:val="0"/>
      <w:smallCaps/>
      <w:color w:val="097F88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0DABB6" w:themeColor="accent1"/>
        <w:left w:val="single" w:sz="8" w:space="0" w:color="0DABB6" w:themeColor="accent1"/>
        <w:bottom w:val="single" w:sz="8" w:space="0" w:color="0DABB6" w:themeColor="accent1"/>
        <w:right w:val="single" w:sz="8" w:space="0" w:color="0DABB6" w:themeColor="accent1"/>
        <w:insideH w:val="single" w:sz="8" w:space="0" w:color="0DABB6" w:themeColor="accent1"/>
        <w:insideV w:val="single" w:sz="8" w:space="0" w:color="0DABB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18" w:space="0" w:color="0DABB6" w:themeColor="accent1"/>
          <w:right w:val="single" w:sz="8" w:space="0" w:color="0DABB6" w:themeColor="accent1"/>
          <w:insideH w:val="nil"/>
          <w:insideV w:val="single" w:sz="8" w:space="0" w:color="0DABB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  <w:insideH w:val="nil"/>
          <w:insideV w:val="single" w:sz="8" w:space="0" w:color="0DABB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</w:tcBorders>
      </w:tcPr>
    </w:tblStylePr>
    <w:tblStylePr w:type="band1Vert"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</w:tcBorders>
        <w:shd w:val="clear" w:color="auto" w:fill="B6F5F9" w:themeFill="accent1" w:themeFillTint="3F"/>
      </w:tcPr>
    </w:tblStylePr>
    <w:tblStylePr w:type="band1Horz"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  <w:insideV w:val="single" w:sz="8" w:space="0" w:color="0DABB6" w:themeColor="accent1"/>
        </w:tcBorders>
        <w:shd w:val="clear" w:color="auto" w:fill="B6F5F9" w:themeFill="accent1" w:themeFillTint="3F"/>
      </w:tcPr>
    </w:tblStylePr>
    <w:tblStylePr w:type="band2Horz"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  <w:insideV w:val="single" w:sz="8" w:space="0" w:color="0DABB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8FC640" w:themeColor="accent2"/>
        <w:left w:val="single" w:sz="8" w:space="0" w:color="8FC640" w:themeColor="accent2"/>
        <w:bottom w:val="single" w:sz="8" w:space="0" w:color="8FC640" w:themeColor="accent2"/>
        <w:right w:val="single" w:sz="8" w:space="0" w:color="8FC640" w:themeColor="accent2"/>
        <w:insideH w:val="single" w:sz="8" w:space="0" w:color="8FC640" w:themeColor="accent2"/>
        <w:insideV w:val="single" w:sz="8" w:space="0" w:color="8FC64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18" w:space="0" w:color="8FC640" w:themeColor="accent2"/>
          <w:right w:val="single" w:sz="8" w:space="0" w:color="8FC640" w:themeColor="accent2"/>
          <w:insideH w:val="nil"/>
          <w:insideV w:val="single" w:sz="8" w:space="0" w:color="8FC64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  <w:insideH w:val="nil"/>
          <w:insideV w:val="single" w:sz="8" w:space="0" w:color="8FC64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</w:tcBorders>
      </w:tcPr>
    </w:tblStylePr>
    <w:tblStylePr w:type="band1Vert"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</w:tcBorders>
        <w:shd w:val="clear" w:color="auto" w:fill="E3F1CF" w:themeFill="accent2" w:themeFillTint="3F"/>
      </w:tcPr>
    </w:tblStylePr>
    <w:tblStylePr w:type="band1Horz"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  <w:insideV w:val="single" w:sz="8" w:space="0" w:color="8FC640" w:themeColor="accent2"/>
        </w:tcBorders>
        <w:shd w:val="clear" w:color="auto" w:fill="E3F1CF" w:themeFill="accent2" w:themeFillTint="3F"/>
      </w:tcPr>
    </w:tblStylePr>
    <w:tblStylePr w:type="band2Horz"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  <w:insideV w:val="single" w:sz="8" w:space="0" w:color="8FC64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F47527" w:themeColor="accent3"/>
        <w:left w:val="single" w:sz="8" w:space="0" w:color="F47527" w:themeColor="accent3"/>
        <w:bottom w:val="single" w:sz="8" w:space="0" w:color="F47527" w:themeColor="accent3"/>
        <w:right w:val="single" w:sz="8" w:space="0" w:color="F47527" w:themeColor="accent3"/>
        <w:insideH w:val="single" w:sz="8" w:space="0" w:color="F47527" w:themeColor="accent3"/>
        <w:insideV w:val="single" w:sz="8" w:space="0" w:color="F4752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18" w:space="0" w:color="F47527" w:themeColor="accent3"/>
          <w:right w:val="single" w:sz="8" w:space="0" w:color="F47527" w:themeColor="accent3"/>
          <w:insideH w:val="nil"/>
          <w:insideV w:val="single" w:sz="8" w:space="0" w:color="F4752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  <w:insideH w:val="nil"/>
          <w:insideV w:val="single" w:sz="8" w:space="0" w:color="F4752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</w:tcBorders>
      </w:tcPr>
    </w:tblStylePr>
    <w:tblStylePr w:type="band1Vert"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</w:tcBorders>
        <w:shd w:val="clear" w:color="auto" w:fill="FCDCC9" w:themeFill="accent3" w:themeFillTint="3F"/>
      </w:tcPr>
    </w:tblStylePr>
    <w:tblStylePr w:type="band1Horz"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  <w:insideV w:val="single" w:sz="8" w:space="0" w:color="F47527" w:themeColor="accent3"/>
        </w:tcBorders>
        <w:shd w:val="clear" w:color="auto" w:fill="FCDCC9" w:themeFill="accent3" w:themeFillTint="3F"/>
      </w:tcPr>
    </w:tblStylePr>
    <w:tblStylePr w:type="band2Horz"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  <w:insideV w:val="single" w:sz="8" w:space="0" w:color="F4752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EC223B" w:themeColor="accent4"/>
        <w:left w:val="single" w:sz="8" w:space="0" w:color="EC223B" w:themeColor="accent4"/>
        <w:bottom w:val="single" w:sz="8" w:space="0" w:color="EC223B" w:themeColor="accent4"/>
        <w:right w:val="single" w:sz="8" w:space="0" w:color="EC223B" w:themeColor="accent4"/>
        <w:insideH w:val="single" w:sz="8" w:space="0" w:color="EC223B" w:themeColor="accent4"/>
        <w:insideV w:val="single" w:sz="8" w:space="0" w:color="EC223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18" w:space="0" w:color="EC223B" w:themeColor="accent4"/>
          <w:right w:val="single" w:sz="8" w:space="0" w:color="EC223B" w:themeColor="accent4"/>
          <w:insideH w:val="nil"/>
          <w:insideV w:val="single" w:sz="8" w:space="0" w:color="EC223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  <w:insideH w:val="nil"/>
          <w:insideV w:val="single" w:sz="8" w:space="0" w:color="EC223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</w:tcBorders>
      </w:tcPr>
    </w:tblStylePr>
    <w:tblStylePr w:type="band1Vert"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</w:tcBorders>
        <w:shd w:val="clear" w:color="auto" w:fill="FAC8CE" w:themeFill="accent4" w:themeFillTint="3F"/>
      </w:tcPr>
    </w:tblStylePr>
    <w:tblStylePr w:type="band1Horz"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  <w:insideV w:val="single" w:sz="8" w:space="0" w:color="EC223B" w:themeColor="accent4"/>
        </w:tcBorders>
        <w:shd w:val="clear" w:color="auto" w:fill="FAC8CE" w:themeFill="accent4" w:themeFillTint="3F"/>
      </w:tcPr>
    </w:tblStylePr>
    <w:tblStylePr w:type="band2Horz"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  <w:insideV w:val="single" w:sz="8" w:space="0" w:color="EC223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D41E44" w:themeColor="accent5"/>
        <w:left w:val="single" w:sz="8" w:space="0" w:color="D41E44" w:themeColor="accent5"/>
        <w:bottom w:val="single" w:sz="8" w:space="0" w:color="D41E44" w:themeColor="accent5"/>
        <w:right w:val="single" w:sz="8" w:space="0" w:color="D41E44" w:themeColor="accent5"/>
        <w:insideH w:val="single" w:sz="8" w:space="0" w:color="D41E44" w:themeColor="accent5"/>
        <w:insideV w:val="single" w:sz="8" w:space="0" w:color="D41E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18" w:space="0" w:color="D41E44" w:themeColor="accent5"/>
          <w:right w:val="single" w:sz="8" w:space="0" w:color="D41E44" w:themeColor="accent5"/>
          <w:insideH w:val="nil"/>
          <w:insideV w:val="single" w:sz="8" w:space="0" w:color="D41E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  <w:insideH w:val="nil"/>
          <w:insideV w:val="single" w:sz="8" w:space="0" w:color="D41E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</w:tcBorders>
      </w:tcPr>
    </w:tblStylePr>
    <w:tblStylePr w:type="band1Vert"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</w:tcBorders>
        <w:shd w:val="clear" w:color="auto" w:fill="F6C4CF" w:themeFill="accent5" w:themeFillTint="3F"/>
      </w:tcPr>
    </w:tblStylePr>
    <w:tblStylePr w:type="band1Horz"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  <w:insideV w:val="single" w:sz="8" w:space="0" w:color="D41E44" w:themeColor="accent5"/>
        </w:tcBorders>
        <w:shd w:val="clear" w:color="auto" w:fill="F6C4CF" w:themeFill="accent5" w:themeFillTint="3F"/>
      </w:tcPr>
    </w:tblStylePr>
    <w:tblStylePr w:type="band2Horz"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  <w:insideV w:val="single" w:sz="8" w:space="0" w:color="D41E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F8A120" w:themeColor="accent6"/>
        <w:left w:val="single" w:sz="8" w:space="0" w:color="F8A120" w:themeColor="accent6"/>
        <w:bottom w:val="single" w:sz="8" w:space="0" w:color="F8A120" w:themeColor="accent6"/>
        <w:right w:val="single" w:sz="8" w:space="0" w:color="F8A120" w:themeColor="accent6"/>
        <w:insideH w:val="single" w:sz="8" w:space="0" w:color="F8A120" w:themeColor="accent6"/>
        <w:insideV w:val="single" w:sz="8" w:space="0" w:color="F8A12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18" w:space="0" w:color="F8A120" w:themeColor="accent6"/>
          <w:right w:val="single" w:sz="8" w:space="0" w:color="F8A120" w:themeColor="accent6"/>
          <w:insideH w:val="nil"/>
          <w:insideV w:val="single" w:sz="8" w:space="0" w:color="F8A12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  <w:insideH w:val="nil"/>
          <w:insideV w:val="single" w:sz="8" w:space="0" w:color="F8A12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</w:tcBorders>
      </w:tcPr>
    </w:tblStylePr>
    <w:tblStylePr w:type="band1Vert"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</w:tcBorders>
        <w:shd w:val="clear" w:color="auto" w:fill="FDE7C7" w:themeFill="accent6" w:themeFillTint="3F"/>
      </w:tcPr>
    </w:tblStylePr>
    <w:tblStylePr w:type="band1Horz"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  <w:insideV w:val="single" w:sz="8" w:space="0" w:color="F8A120" w:themeColor="accent6"/>
        </w:tcBorders>
        <w:shd w:val="clear" w:color="auto" w:fill="FDE7C7" w:themeFill="accent6" w:themeFillTint="3F"/>
      </w:tcPr>
    </w:tblStylePr>
    <w:tblStylePr w:type="band2Horz"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  <w:insideV w:val="single" w:sz="8" w:space="0" w:color="F8A12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0DABB6" w:themeColor="accent1"/>
        <w:left w:val="single" w:sz="8" w:space="0" w:color="0DABB6" w:themeColor="accent1"/>
        <w:bottom w:val="single" w:sz="8" w:space="0" w:color="0DABB6" w:themeColor="accent1"/>
        <w:right w:val="single" w:sz="8" w:space="0" w:color="0DABB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ABB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</w:tcBorders>
      </w:tcPr>
    </w:tblStylePr>
    <w:tblStylePr w:type="band1Horz"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8FC640" w:themeColor="accent2"/>
        <w:left w:val="single" w:sz="8" w:space="0" w:color="8FC640" w:themeColor="accent2"/>
        <w:bottom w:val="single" w:sz="8" w:space="0" w:color="8FC640" w:themeColor="accent2"/>
        <w:right w:val="single" w:sz="8" w:space="0" w:color="8FC64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C64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</w:tcBorders>
      </w:tcPr>
    </w:tblStylePr>
    <w:tblStylePr w:type="band1Horz"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F47527" w:themeColor="accent3"/>
        <w:left w:val="single" w:sz="8" w:space="0" w:color="F47527" w:themeColor="accent3"/>
        <w:bottom w:val="single" w:sz="8" w:space="0" w:color="F47527" w:themeColor="accent3"/>
        <w:right w:val="single" w:sz="8" w:space="0" w:color="F4752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752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</w:tcBorders>
      </w:tcPr>
    </w:tblStylePr>
    <w:tblStylePr w:type="band1Horz"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EC223B" w:themeColor="accent4"/>
        <w:left w:val="single" w:sz="8" w:space="0" w:color="EC223B" w:themeColor="accent4"/>
        <w:bottom w:val="single" w:sz="8" w:space="0" w:color="EC223B" w:themeColor="accent4"/>
        <w:right w:val="single" w:sz="8" w:space="0" w:color="EC223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223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</w:tcBorders>
      </w:tcPr>
    </w:tblStylePr>
    <w:tblStylePr w:type="band1Horz"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D41E44" w:themeColor="accent5"/>
        <w:left w:val="single" w:sz="8" w:space="0" w:color="D41E44" w:themeColor="accent5"/>
        <w:bottom w:val="single" w:sz="8" w:space="0" w:color="D41E44" w:themeColor="accent5"/>
        <w:right w:val="single" w:sz="8" w:space="0" w:color="D41E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1E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</w:tcBorders>
      </w:tcPr>
    </w:tblStylePr>
    <w:tblStylePr w:type="band1Horz"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F8A120" w:themeColor="accent6"/>
        <w:left w:val="single" w:sz="8" w:space="0" w:color="F8A120" w:themeColor="accent6"/>
        <w:bottom w:val="single" w:sz="8" w:space="0" w:color="F8A120" w:themeColor="accent6"/>
        <w:right w:val="single" w:sz="8" w:space="0" w:color="F8A12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A12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</w:tcBorders>
      </w:tcPr>
    </w:tblStylePr>
    <w:tblStylePr w:type="band1Horz"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C4BD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C4BD7"/>
    <w:rPr>
      <w:color w:val="097F88" w:themeColor="accent1" w:themeShade="BF"/>
    </w:rPr>
    <w:tblPr>
      <w:tblStyleRowBandSize w:val="1"/>
      <w:tblStyleColBandSize w:val="1"/>
      <w:tblBorders>
        <w:top w:val="single" w:sz="8" w:space="0" w:color="0DABB6" w:themeColor="accent1"/>
        <w:bottom w:val="single" w:sz="8" w:space="0" w:color="0DABB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ABB6" w:themeColor="accent1"/>
          <w:left w:val="nil"/>
          <w:bottom w:val="single" w:sz="8" w:space="0" w:color="0DABB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ABB6" w:themeColor="accent1"/>
          <w:left w:val="nil"/>
          <w:bottom w:val="single" w:sz="8" w:space="0" w:color="0DABB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5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5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C4BD7"/>
    <w:rPr>
      <w:color w:val="6B962D" w:themeColor="accent2" w:themeShade="BF"/>
    </w:rPr>
    <w:tblPr>
      <w:tblStyleRowBandSize w:val="1"/>
      <w:tblStyleColBandSize w:val="1"/>
      <w:tblBorders>
        <w:top w:val="single" w:sz="8" w:space="0" w:color="8FC640" w:themeColor="accent2"/>
        <w:bottom w:val="single" w:sz="8" w:space="0" w:color="8FC64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C640" w:themeColor="accent2"/>
          <w:left w:val="nil"/>
          <w:bottom w:val="single" w:sz="8" w:space="0" w:color="8FC64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C640" w:themeColor="accent2"/>
          <w:left w:val="nil"/>
          <w:bottom w:val="single" w:sz="8" w:space="0" w:color="8FC64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1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1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C4BD7"/>
    <w:rPr>
      <w:color w:val="C9520A" w:themeColor="accent3" w:themeShade="BF"/>
    </w:rPr>
    <w:tblPr>
      <w:tblStyleRowBandSize w:val="1"/>
      <w:tblStyleColBandSize w:val="1"/>
      <w:tblBorders>
        <w:top w:val="single" w:sz="8" w:space="0" w:color="F47527" w:themeColor="accent3"/>
        <w:bottom w:val="single" w:sz="8" w:space="0" w:color="F4752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7527" w:themeColor="accent3"/>
          <w:left w:val="nil"/>
          <w:bottom w:val="single" w:sz="8" w:space="0" w:color="F4752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7527" w:themeColor="accent3"/>
          <w:left w:val="nil"/>
          <w:bottom w:val="single" w:sz="8" w:space="0" w:color="F4752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C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C4BD7"/>
    <w:rPr>
      <w:color w:val="B91024" w:themeColor="accent4" w:themeShade="BF"/>
    </w:rPr>
    <w:tblPr>
      <w:tblStyleRowBandSize w:val="1"/>
      <w:tblStyleColBandSize w:val="1"/>
      <w:tblBorders>
        <w:top w:val="single" w:sz="8" w:space="0" w:color="EC223B" w:themeColor="accent4"/>
        <w:bottom w:val="single" w:sz="8" w:space="0" w:color="EC223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223B" w:themeColor="accent4"/>
          <w:left w:val="nil"/>
          <w:bottom w:val="single" w:sz="8" w:space="0" w:color="EC223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223B" w:themeColor="accent4"/>
          <w:left w:val="nil"/>
          <w:bottom w:val="single" w:sz="8" w:space="0" w:color="EC223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8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8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C4BD7"/>
    <w:rPr>
      <w:color w:val="9E1632" w:themeColor="accent5" w:themeShade="BF"/>
    </w:rPr>
    <w:tblPr>
      <w:tblStyleRowBandSize w:val="1"/>
      <w:tblStyleColBandSize w:val="1"/>
      <w:tblBorders>
        <w:top w:val="single" w:sz="8" w:space="0" w:color="D41E44" w:themeColor="accent5"/>
        <w:bottom w:val="single" w:sz="8" w:space="0" w:color="D41E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1E44" w:themeColor="accent5"/>
          <w:left w:val="nil"/>
          <w:bottom w:val="single" w:sz="8" w:space="0" w:color="D41E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1E44" w:themeColor="accent5"/>
          <w:left w:val="nil"/>
          <w:bottom w:val="single" w:sz="8" w:space="0" w:color="D41E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4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4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C4BD7"/>
    <w:rPr>
      <w:color w:val="CB7B06" w:themeColor="accent6" w:themeShade="BF"/>
    </w:rPr>
    <w:tblPr>
      <w:tblStyleRowBandSize w:val="1"/>
      <w:tblStyleColBandSize w:val="1"/>
      <w:tblBorders>
        <w:top w:val="single" w:sz="8" w:space="0" w:color="F8A120" w:themeColor="accent6"/>
        <w:bottom w:val="single" w:sz="8" w:space="0" w:color="F8A12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A120" w:themeColor="accent6"/>
          <w:left w:val="nil"/>
          <w:bottom w:val="single" w:sz="8" w:space="0" w:color="F8A12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A120" w:themeColor="accent6"/>
          <w:left w:val="nil"/>
          <w:bottom w:val="single" w:sz="8" w:space="0" w:color="F8A12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C4BD7"/>
  </w:style>
  <w:style w:type="paragraph" w:styleId="List">
    <w:name w:val="List"/>
    <w:basedOn w:val="Normal"/>
    <w:uiPriority w:val="99"/>
    <w:semiHidden/>
    <w:unhideWhenUsed/>
    <w:rsid w:val="002C4BD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C4BD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C4BD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C4BD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C4BD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C4BD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C4BD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C4BD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C4BD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C4BD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C4BD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C4BD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C4BD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C4BD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C4BD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C4BD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C4BD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C4BD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C4BD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C4BD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C4BD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E7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E7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DC8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DC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8AC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8AC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7A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7A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71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71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67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67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ListTable2">
    <w:name w:val="List Table 2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4EE7F2" w:themeColor="accent1" w:themeTint="99"/>
        <w:bottom w:val="single" w:sz="4" w:space="0" w:color="4EE7F2" w:themeColor="accent1" w:themeTint="99"/>
        <w:insideH w:val="single" w:sz="4" w:space="0" w:color="4EE7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BBDC8C" w:themeColor="accent2" w:themeTint="99"/>
        <w:bottom w:val="single" w:sz="4" w:space="0" w:color="BBDC8C" w:themeColor="accent2" w:themeTint="99"/>
        <w:insideH w:val="single" w:sz="4" w:space="0" w:color="BBDC8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F8AC7D" w:themeColor="accent3" w:themeTint="99"/>
        <w:bottom w:val="single" w:sz="4" w:space="0" w:color="F8AC7D" w:themeColor="accent3" w:themeTint="99"/>
        <w:insideH w:val="single" w:sz="4" w:space="0" w:color="F8AC7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F37A89" w:themeColor="accent4" w:themeTint="99"/>
        <w:bottom w:val="single" w:sz="4" w:space="0" w:color="F37A89" w:themeColor="accent4" w:themeTint="99"/>
        <w:insideH w:val="single" w:sz="4" w:space="0" w:color="F37A8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EB718B" w:themeColor="accent5" w:themeTint="99"/>
        <w:bottom w:val="single" w:sz="4" w:space="0" w:color="EB718B" w:themeColor="accent5" w:themeTint="99"/>
        <w:insideH w:val="single" w:sz="4" w:space="0" w:color="EB718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FAC679" w:themeColor="accent6" w:themeTint="99"/>
        <w:bottom w:val="single" w:sz="4" w:space="0" w:color="FAC679" w:themeColor="accent6" w:themeTint="99"/>
        <w:insideH w:val="single" w:sz="4" w:space="0" w:color="FAC67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ListTable3">
    <w:name w:val="List Table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0DABB6" w:themeColor="accent1"/>
        <w:left w:val="single" w:sz="4" w:space="0" w:color="0DABB6" w:themeColor="accent1"/>
        <w:bottom w:val="single" w:sz="4" w:space="0" w:color="0DABB6" w:themeColor="accent1"/>
        <w:right w:val="single" w:sz="4" w:space="0" w:color="0DABB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ABB6" w:themeFill="accent1"/>
      </w:tcPr>
    </w:tblStylePr>
    <w:tblStylePr w:type="lastRow">
      <w:rPr>
        <w:b/>
        <w:bCs/>
      </w:rPr>
      <w:tblPr/>
      <w:tcPr>
        <w:tcBorders>
          <w:top w:val="double" w:sz="4" w:space="0" w:color="0DABB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ABB6" w:themeColor="accent1"/>
          <w:right w:val="single" w:sz="4" w:space="0" w:color="0DABB6" w:themeColor="accent1"/>
        </w:tcBorders>
      </w:tcPr>
    </w:tblStylePr>
    <w:tblStylePr w:type="band1Horz">
      <w:tblPr/>
      <w:tcPr>
        <w:tcBorders>
          <w:top w:val="single" w:sz="4" w:space="0" w:color="0DABB6" w:themeColor="accent1"/>
          <w:bottom w:val="single" w:sz="4" w:space="0" w:color="0DABB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ABB6" w:themeColor="accent1"/>
          <w:left w:val="nil"/>
        </w:tcBorders>
      </w:tcPr>
    </w:tblStylePr>
    <w:tblStylePr w:type="swCell">
      <w:tblPr/>
      <w:tcPr>
        <w:tcBorders>
          <w:top w:val="double" w:sz="4" w:space="0" w:color="0DABB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8FC640" w:themeColor="accent2"/>
        <w:left w:val="single" w:sz="4" w:space="0" w:color="8FC640" w:themeColor="accent2"/>
        <w:bottom w:val="single" w:sz="4" w:space="0" w:color="8FC640" w:themeColor="accent2"/>
        <w:right w:val="single" w:sz="4" w:space="0" w:color="8FC64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C640" w:themeFill="accent2"/>
      </w:tcPr>
    </w:tblStylePr>
    <w:tblStylePr w:type="lastRow">
      <w:rPr>
        <w:b/>
        <w:bCs/>
      </w:rPr>
      <w:tblPr/>
      <w:tcPr>
        <w:tcBorders>
          <w:top w:val="double" w:sz="4" w:space="0" w:color="8FC64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C640" w:themeColor="accent2"/>
          <w:right w:val="single" w:sz="4" w:space="0" w:color="8FC640" w:themeColor="accent2"/>
        </w:tcBorders>
      </w:tcPr>
    </w:tblStylePr>
    <w:tblStylePr w:type="band1Horz">
      <w:tblPr/>
      <w:tcPr>
        <w:tcBorders>
          <w:top w:val="single" w:sz="4" w:space="0" w:color="8FC640" w:themeColor="accent2"/>
          <w:bottom w:val="single" w:sz="4" w:space="0" w:color="8FC64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C640" w:themeColor="accent2"/>
          <w:left w:val="nil"/>
        </w:tcBorders>
      </w:tcPr>
    </w:tblStylePr>
    <w:tblStylePr w:type="swCell">
      <w:tblPr/>
      <w:tcPr>
        <w:tcBorders>
          <w:top w:val="double" w:sz="4" w:space="0" w:color="8FC64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F47527" w:themeColor="accent3"/>
        <w:left w:val="single" w:sz="4" w:space="0" w:color="F47527" w:themeColor="accent3"/>
        <w:bottom w:val="single" w:sz="4" w:space="0" w:color="F47527" w:themeColor="accent3"/>
        <w:right w:val="single" w:sz="4" w:space="0" w:color="F4752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7527" w:themeFill="accent3"/>
      </w:tcPr>
    </w:tblStylePr>
    <w:tblStylePr w:type="lastRow">
      <w:rPr>
        <w:b/>
        <w:bCs/>
      </w:rPr>
      <w:tblPr/>
      <w:tcPr>
        <w:tcBorders>
          <w:top w:val="double" w:sz="4" w:space="0" w:color="F4752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7527" w:themeColor="accent3"/>
          <w:right w:val="single" w:sz="4" w:space="0" w:color="F47527" w:themeColor="accent3"/>
        </w:tcBorders>
      </w:tcPr>
    </w:tblStylePr>
    <w:tblStylePr w:type="band1Horz">
      <w:tblPr/>
      <w:tcPr>
        <w:tcBorders>
          <w:top w:val="single" w:sz="4" w:space="0" w:color="F47527" w:themeColor="accent3"/>
          <w:bottom w:val="single" w:sz="4" w:space="0" w:color="F4752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7527" w:themeColor="accent3"/>
          <w:left w:val="nil"/>
        </w:tcBorders>
      </w:tcPr>
    </w:tblStylePr>
    <w:tblStylePr w:type="swCell">
      <w:tblPr/>
      <w:tcPr>
        <w:tcBorders>
          <w:top w:val="double" w:sz="4" w:space="0" w:color="F4752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EC223B" w:themeColor="accent4"/>
        <w:left w:val="single" w:sz="4" w:space="0" w:color="EC223B" w:themeColor="accent4"/>
        <w:bottom w:val="single" w:sz="4" w:space="0" w:color="EC223B" w:themeColor="accent4"/>
        <w:right w:val="single" w:sz="4" w:space="0" w:color="EC223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223B" w:themeFill="accent4"/>
      </w:tcPr>
    </w:tblStylePr>
    <w:tblStylePr w:type="lastRow">
      <w:rPr>
        <w:b/>
        <w:bCs/>
      </w:rPr>
      <w:tblPr/>
      <w:tcPr>
        <w:tcBorders>
          <w:top w:val="double" w:sz="4" w:space="0" w:color="EC223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223B" w:themeColor="accent4"/>
          <w:right w:val="single" w:sz="4" w:space="0" w:color="EC223B" w:themeColor="accent4"/>
        </w:tcBorders>
      </w:tcPr>
    </w:tblStylePr>
    <w:tblStylePr w:type="band1Horz">
      <w:tblPr/>
      <w:tcPr>
        <w:tcBorders>
          <w:top w:val="single" w:sz="4" w:space="0" w:color="EC223B" w:themeColor="accent4"/>
          <w:bottom w:val="single" w:sz="4" w:space="0" w:color="EC223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223B" w:themeColor="accent4"/>
          <w:left w:val="nil"/>
        </w:tcBorders>
      </w:tcPr>
    </w:tblStylePr>
    <w:tblStylePr w:type="swCell">
      <w:tblPr/>
      <w:tcPr>
        <w:tcBorders>
          <w:top w:val="double" w:sz="4" w:space="0" w:color="EC223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D41E44" w:themeColor="accent5"/>
        <w:left w:val="single" w:sz="4" w:space="0" w:color="D41E44" w:themeColor="accent5"/>
        <w:bottom w:val="single" w:sz="4" w:space="0" w:color="D41E44" w:themeColor="accent5"/>
        <w:right w:val="single" w:sz="4" w:space="0" w:color="D41E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1E44" w:themeFill="accent5"/>
      </w:tcPr>
    </w:tblStylePr>
    <w:tblStylePr w:type="lastRow">
      <w:rPr>
        <w:b/>
        <w:bCs/>
      </w:rPr>
      <w:tblPr/>
      <w:tcPr>
        <w:tcBorders>
          <w:top w:val="double" w:sz="4" w:space="0" w:color="D41E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1E44" w:themeColor="accent5"/>
          <w:right w:val="single" w:sz="4" w:space="0" w:color="D41E44" w:themeColor="accent5"/>
        </w:tcBorders>
      </w:tcPr>
    </w:tblStylePr>
    <w:tblStylePr w:type="band1Horz">
      <w:tblPr/>
      <w:tcPr>
        <w:tcBorders>
          <w:top w:val="single" w:sz="4" w:space="0" w:color="D41E44" w:themeColor="accent5"/>
          <w:bottom w:val="single" w:sz="4" w:space="0" w:color="D41E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1E44" w:themeColor="accent5"/>
          <w:left w:val="nil"/>
        </w:tcBorders>
      </w:tcPr>
    </w:tblStylePr>
    <w:tblStylePr w:type="swCell">
      <w:tblPr/>
      <w:tcPr>
        <w:tcBorders>
          <w:top w:val="double" w:sz="4" w:space="0" w:color="D41E4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F8A120" w:themeColor="accent6"/>
        <w:left w:val="single" w:sz="4" w:space="0" w:color="F8A120" w:themeColor="accent6"/>
        <w:bottom w:val="single" w:sz="4" w:space="0" w:color="F8A120" w:themeColor="accent6"/>
        <w:right w:val="single" w:sz="4" w:space="0" w:color="F8A12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A120" w:themeFill="accent6"/>
      </w:tcPr>
    </w:tblStylePr>
    <w:tblStylePr w:type="lastRow">
      <w:rPr>
        <w:b/>
        <w:bCs/>
      </w:rPr>
      <w:tblPr/>
      <w:tcPr>
        <w:tcBorders>
          <w:top w:val="double" w:sz="4" w:space="0" w:color="F8A12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A120" w:themeColor="accent6"/>
          <w:right w:val="single" w:sz="4" w:space="0" w:color="F8A120" w:themeColor="accent6"/>
        </w:tcBorders>
      </w:tcPr>
    </w:tblStylePr>
    <w:tblStylePr w:type="band1Horz">
      <w:tblPr/>
      <w:tcPr>
        <w:tcBorders>
          <w:top w:val="single" w:sz="4" w:space="0" w:color="F8A120" w:themeColor="accent6"/>
          <w:bottom w:val="single" w:sz="4" w:space="0" w:color="F8A12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A120" w:themeColor="accent6"/>
          <w:left w:val="nil"/>
        </w:tcBorders>
      </w:tcPr>
    </w:tblStylePr>
    <w:tblStylePr w:type="swCell">
      <w:tblPr/>
      <w:tcPr>
        <w:tcBorders>
          <w:top w:val="double" w:sz="4" w:space="0" w:color="F8A12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4EE7F2" w:themeColor="accent1" w:themeTint="99"/>
        <w:left w:val="single" w:sz="4" w:space="0" w:color="4EE7F2" w:themeColor="accent1" w:themeTint="99"/>
        <w:bottom w:val="single" w:sz="4" w:space="0" w:color="4EE7F2" w:themeColor="accent1" w:themeTint="99"/>
        <w:right w:val="single" w:sz="4" w:space="0" w:color="4EE7F2" w:themeColor="accent1" w:themeTint="99"/>
        <w:insideH w:val="single" w:sz="4" w:space="0" w:color="4EE7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ABB6" w:themeColor="accent1"/>
          <w:left w:val="single" w:sz="4" w:space="0" w:color="0DABB6" w:themeColor="accent1"/>
          <w:bottom w:val="single" w:sz="4" w:space="0" w:color="0DABB6" w:themeColor="accent1"/>
          <w:right w:val="single" w:sz="4" w:space="0" w:color="0DABB6" w:themeColor="accent1"/>
          <w:insideH w:val="nil"/>
        </w:tcBorders>
        <w:shd w:val="clear" w:color="auto" w:fill="0DABB6" w:themeFill="accent1"/>
      </w:tcPr>
    </w:tblStylePr>
    <w:tblStylePr w:type="lastRow">
      <w:rPr>
        <w:b/>
        <w:bCs/>
      </w:rPr>
      <w:tblPr/>
      <w:tcPr>
        <w:tcBorders>
          <w:top w:val="double" w:sz="4" w:space="0" w:color="4EE7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BBDC8C" w:themeColor="accent2" w:themeTint="99"/>
        <w:left w:val="single" w:sz="4" w:space="0" w:color="BBDC8C" w:themeColor="accent2" w:themeTint="99"/>
        <w:bottom w:val="single" w:sz="4" w:space="0" w:color="BBDC8C" w:themeColor="accent2" w:themeTint="99"/>
        <w:right w:val="single" w:sz="4" w:space="0" w:color="BBDC8C" w:themeColor="accent2" w:themeTint="99"/>
        <w:insideH w:val="single" w:sz="4" w:space="0" w:color="BBDC8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C640" w:themeColor="accent2"/>
          <w:left w:val="single" w:sz="4" w:space="0" w:color="8FC640" w:themeColor="accent2"/>
          <w:bottom w:val="single" w:sz="4" w:space="0" w:color="8FC640" w:themeColor="accent2"/>
          <w:right w:val="single" w:sz="4" w:space="0" w:color="8FC640" w:themeColor="accent2"/>
          <w:insideH w:val="nil"/>
        </w:tcBorders>
        <w:shd w:val="clear" w:color="auto" w:fill="8FC640" w:themeFill="accent2"/>
      </w:tcPr>
    </w:tblStylePr>
    <w:tblStylePr w:type="lastRow">
      <w:rPr>
        <w:b/>
        <w:bCs/>
      </w:rPr>
      <w:tblPr/>
      <w:tcPr>
        <w:tcBorders>
          <w:top w:val="double" w:sz="4" w:space="0" w:color="BBDC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F8AC7D" w:themeColor="accent3" w:themeTint="99"/>
        <w:left w:val="single" w:sz="4" w:space="0" w:color="F8AC7D" w:themeColor="accent3" w:themeTint="99"/>
        <w:bottom w:val="single" w:sz="4" w:space="0" w:color="F8AC7D" w:themeColor="accent3" w:themeTint="99"/>
        <w:right w:val="single" w:sz="4" w:space="0" w:color="F8AC7D" w:themeColor="accent3" w:themeTint="99"/>
        <w:insideH w:val="single" w:sz="4" w:space="0" w:color="F8AC7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7527" w:themeColor="accent3"/>
          <w:left w:val="single" w:sz="4" w:space="0" w:color="F47527" w:themeColor="accent3"/>
          <w:bottom w:val="single" w:sz="4" w:space="0" w:color="F47527" w:themeColor="accent3"/>
          <w:right w:val="single" w:sz="4" w:space="0" w:color="F47527" w:themeColor="accent3"/>
          <w:insideH w:val="nil"/>
        </w:tcBorders>
        <w:shd w:val="clear" w:color="auto" w:fill="F47527" w:themeFill="accent3"/>
      </w:tcPr>
    </w:tblStylePr>
    <w:tblStylePr w:type="lastRow">
      <w:rPr>
        <w:b/>
        <w:bCs/>
      </w:rPr>
      <w:tblPr/>
      <w:tcPr>
        <w:tcBorders>
          <w:top w:val="double" w:sz="4" w:space="0" w:color="F8AC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F37A89" w:themeColor="accent4" w:themeTint="99"/>
        <w:left w:val="single" w:sz="4" w:space="0" w:color="F37A89" w:themeColor="accent4" w:themeTint="99"/>
        <w:bottom w:val="single" w:sz="4" w:space="0" w:color="F37A89" w:themeColor="accent4" w:themeTint="99"/>
        <w:right w:val="single" w:sz="4" w:space="0" w:color="F37A89" w:themeColor="accent4" w:themeTint="99"/>
        <w:insideH w:val="single" w:sz="4" w:space="0" w:color="F37A8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223B" w:themeColor="accent4"/>
          <w:left w:val="single" w:sz="4" w:space="0" w:color="EC223B" w:themeColor="accent4"/>
          <w:bottom w:val="single" w:sz="4" w:space="0" w:color="EC223B" w:themeColor="accent4"/>
          <w:right w:val="single" w:sz="4" w:space="0" w:color="EC223B" w:themeColor="accent4"/>
          <w:insideH w:val="nil"/>
        </w:tcBorders>
        <w:shd w:val="clear" w:color="auto" w:fill="EC223B" w:themeFill="accent4"/>
      </w:tcPr>
    </w:tblStylePr>
    <w:tblStylePr w:type="lastRow">
      <w:rPr>
        <w:b/>
        <w:bCs/>
      </w:rPr>
      <w:tblPr/>
      <w:tcPr>
        <w:tcBorders>
          <w:top w:val="double" w:sz="4" w:space="0" w:color="F37A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EB718B" w:themeColor="accent5" w:themeTint="99"/>
        <w:left w:val="single" w:sz="4" w:space="0" w:color="EB718B" w:themeColor="accent5" w:themeTint="99"/>
        <w:bottom w:val="single" w:sz="4" w:space="0" w:color="EB718B" w:themeColor="accent5" w:themeTint="99"/>
        <w:right w:val="single" w:sz="4" w:space="0" w:color="EB718B" w:themeColor="accent5" w:themeTint="99"/>
        <w:insideH w:val="single" w:sz="4" w:space="0" w:color="EB71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1E44" w:themeColor="accent5"/>
          <w:left w:val="single" w:sz="4" w:space="0" w:color="D41E44" w:themeColor="accent5"/>
          <w:bottom w:val="single" w:sz="4" w:space="0" w:color="D41E44" w:themeColor="accent5"/>
          <w:right w:val="single" w:sz="4" w:space="0" w:color="D41E44" w:themeColor="accent5"/>
          <w:insideH w:val="nil"/>
        </w:tcBorders>
        <w:shd w:val="clear" w:color="auto" w:fill="D41E44" w:themeFill="accent5"/>
      </w:tcPr>
    </w:tblStylePr>
    <w:tblStylePr w:type="lastRow">
      <w:rPr>
        <w:b/>
        <w:bCs/>
      </w:rPr>
      <w:tblPr/>
      <w:tcPr>
        <w:tcBorders>
          <w:top w:val="double" w:sz="4" w:space="0" w:color="EB71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FAC679" w:themeColor="accent6" w:themeTint="99"/>
        <w:left w:val="single" w:sz="4" w:space="0" w:color="FAC679" w:themeColor="accent6" w:themeTint="99"/>
        <w:bottom w:val="single" w:sz="4" w:space="0" w:color="FAC679" w:themeColor="accent6" w:themeTint="99"/>
        <w:right w:val="single" w:sz="4" w:space="0" w:color="FAC679" w:themeColor="accent6" w:themeTint="99"/>
        <w:insideH w:val="single" w:sz="4" w:space="0" w:color="FAC67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A120" w:themeColor="accent6"/>
          <w:left w:val="single" w:sz="4" w:space="0" w:color="F8A120" w:themeColor="accent6"/>
          <w:bottom w:val="single" w:sz="4" w:space="0" w:color="F8A120" w:themeColor="accent6"/>
          <w:right w:val="single" w:sz="4" w:space="0" w:color="F8A120" w:themeColor="accent6"/>
          <w:insideH w:val="nil"/>
        </w:tcBorders>
        <w:shd w:val="clear" w:color="auto" w:fill="F8A120" w:themeFill="accent6"/>
      </w:tcPr>
    </w:tblStylePr>
    <w:tblStylePr w:type="lastRow">
      <w:rPr>
        <w:b/>
        <w:bCs/>
      </w:rPr>
      <w:tblPr/>
      <w:tcPr>
        <w:tcBorders>
          <w:top w:val="double" w:sz="4" w:space="0" w:color="FAC67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0DABB6" w:themeColor="accent1"/>
        <w:left w:val="single" w:sz="24" w:space="0" w:color="0DABB6" w:themeColor="accent1"/>
        <w:bottom w:val="single" w:sz="24" w:space="0" w:color="0DABB6" w:themeColor="accent1"/>
        <w:right w:val="single" w:sz="24" w:space="0" w:color="0DABB6" w:themeColor="accent1"/>
      </w:tblBorders>
    </w:tblPr>
    <w:tcPr>
      <w:shd w:val="clear" w:color="auto" w:fill="0DABB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8FC640" w:themeColor="accent2"/>
        <w:left w:val="single" w:sz="24" w:space="0" w:color="8FC640" w:themeColor="accent2"/>
        <w:bottom w:val="single" w:sz="24" w:space="0" w:color="8FC640" w:themeColor="accent2"/>
        <w:right w:val="single" w:sz="24" w:space="0" w:color="8FC640" w:themeColor="accent2"/>
      </w:tblBorders>
    </w:tblPr>
    <w:tcPr>
      <w:shd w:val="clear" w:color="auto" w:fill="8FC64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F47527" w:themeColor="accent3"/>
        <w:left w:val="single" w:sz="24" w:space="0" w:color="F47527" w:themeColor="accent3"/>
        <w:bottom w:val="single" w:sz="24" w:space="0" w:color="F47527" w:themeColor="accent3"/>
        <w:right w:val="single" w:sz="24" w:space="0" w:color="F47527" w:themeColor="accent3"/>
      </w:tblBorders>
    </w:tblPr>
    <w:tcPr>
      <w:shd w:val="clear" w:color="auto" w:fill="F4752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EC223B" w:themeColor="accent4"/>
        <w:left w:val="single" w:sz="24" w:space="0" w:color="EC223B" w:themeColor="accent4"/>
        <w:bottom w:val="single" w:sz="24" w:space="0" w:color="EC223B" w:themeColor="accent4"/>
        <w:right w:val="single" w:sz="24" w:space="0" w:color="EC223B" w:themeColor="accent4"/>
      </w:tblBorders>
    </w:tblPr>
    <w:tcPr>
      <w:shd w:val="clear" w:color="auto" w:fill="EC223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D41E44" w:themeColor="accent5"/>
        <w:left w:val="single" w:sz="24" w:space="0" w:color="D41E44" w:themeColor="accent5"/>
        <w:bottom w:val="single" w:sz="24" w:space="0" w:color="D41E44" w:themeColor="accent5"/>
        <w:right w:val="single" w:sz="24" w:space="0" w:color="D41E44" w:themeColor="accent5"/>
      </w:tblBorders>
    </w:tblPr>
    <w:tcPr>
      <w:shd w:val="clear" w:color="auto" w:fill="D41E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F8A120" w:themeColor="accent6"/>
        <w:left w:val="single" w:sz="24" w:space="0" w:color="F8A120" w:themeColor="accent6"/>
        <w:bottom w:val="single" w:sz="24" w:space="0" w:color="F8A120" w:themeColor="accent6"/>
        <w:right w:val="single" w:sz="24" w:space="0" w:color="F8A120" w:themeColor="accent6"/>
      </w:tblBorders>
    </w:tblPr>
    <w:tcPr>
      <w:shd w:val="clear" w:color="auto" w:fill="F8A12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C4BD7"/>
    <w:rPr>
      <w:color w:val="097F88" w:themeColor="accent1" w:themeShade="BF"/>
    </w:rPr>
    <w:tblPr>
      <w:tblStyleRowBandSize w:val="1"/>
      <w:tblStyleColBandSize w:val="1"/>
      <w:tblBorders>
        <w:top w:val="single" w:sz="4" w:space="0" w:color="0DABB6" w:themeColor="accent1"/>
        <w:bottom w:val="single" w:sz="4" w:space="0" w:color="0DABB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DABB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DABB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C4BD7"/>
    <w:rPr>
      <w:color w:val="6B962D" w:themeColor="accent2" w:themeShade="BF"/>
    </w:rPr>
    <w:tblPr>
      <w:tblStyleRowBandSize w:val="1"/>
      <w:tblStyleColBandSize w:val="1"/>
      <w:tblBorders>
        <w:top w:val="single" w:sz="4" w:space="0" w:color="8FC640" w:themeColor="accent2"/>
        <w:bottom w:val="single" w:sz="4" w:space="0" w:color="8FC64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FC64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FC6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C4BD7"/>
    <w:rPr>
      <w:color w:val="C9520A" w:themeColor="accent3" w:themeShade="BF"/>
    </w:rPr>
    <w:tblPr>
      <w:tblStyleRowBandSize w:val="1"/>
      <w:tblStyleColBandSize w:val="1"/>
      <w:tblBorders>
        <w:top w:val="single" w:sz="4" w:space="0" w:color="F47527" w:themeColor="accent3"/>
        <w:bottom w:val="single" w:sz="4" w:space="0" w:color="F4752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4752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4752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C4BD7"/>
    <w:rPr>
      <w:color w:val="B91024" w:themeColor="accent4" w:themeShade="BF"/>
    </w:rPr>
    <w:tblPr>
      <w:tblStyleRowBandSize w:val="1"/>
      <w:tblStyleColBandSize w:val="1"/>
      <w:tblBorders>
        <w:top w:val="single" w:sz="4" w:space="0" w:color="EC223B" w:themeColor="accent4"/>
        <w:bottom w:val="single" w:sz="4" w:space="0" w:color="EC223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223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22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C4BD7"/>
    <w:rPr>
      <w:color w:val="9E1632" w:themeColor="accent5" w:themeShade="BF"/>
    </w:rPr>
    <w:tblPr>
      <w:tblStyleRowBandSize w:val="1"/>
      <w:tblStyleColBandSize w:val="1"/>
      <w:tblBorders>
        <w:top w:val="single" w:sz="4" w:space="0" w:color="D41E44" w:themeColor="accent5"/>
        <w:bottom w:val="single" w:sz="4" w:space="0" w:color="D41E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41E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41E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C4BD7"/>
    <w:rPr>
      <w:color w:val="CB7B06" w:themeColor="accent6" w:themeShade="BF"/>
    </w:rPr>
    <w:tblPr>
      <w:tblStyleRowBandSize w:val="1"/>
      <w:tblStyleColBandSize w:val="1"/>
      <w:tblBorders>
        <w:top w:val="single" w:sz="4" w:space="0" w:color="F8A120" w:themeColor="accent6"/>
        <w:bottom w:val="single" w:sz="4" w:space="0" w:color="F8A12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8A12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8A12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C4BD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C4BD7"/>
    <w:rPr>
      <w:color w:val="097F8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ABB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ABB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ABB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ABB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C4BD7"/>
    <w:rPr>
      <w:color w:val="6B962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C64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C64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C64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C64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C4BD7"/>
    <w:rPr>
      <w:color w:val="C9520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752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752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752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752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C4BD7"/>
    <w:rPr>
      <w:color w:val="B9102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223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223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223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223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C4BD7"/>
    <w:rPr>
      <w:color w:val="9E16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1E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1E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1E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1E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C4BD7"/>
    <w:rPr>
      <w:color w:val="CB7B0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A12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A12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A12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A12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C4B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4BD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22E1EF" w:themeColor="accent1" w:themeTint="BF"/>
        <w:left w:val="single" w:sz="8" w:space="0" w:color="22E1EF" w:themeColor="accent1" w:themeTint="BF"/>
        <w:bottom w:val="single" w:sz="8" w:space="0" w:color="22E1EF" w:themeColor="accent1" w:themeTint="BF"/>
        <w:right w:val="single" w:sz="8" w:space="0" w:color="22E1EF" w:themeColor="accent1" w:themeTint="BF"/>
        <w:insideH w:val="single" w:sz="8" w:space="0" w:color="22E1EF" w:themeColor="accent1" w:themeTint="BF"/>
        <w:insideV w:val="single" w:sz="8" w:space="0" w:color="22E1EF" w:themeColor="accent1" w:themeTint="BF"/>
      </w:tblBorders>
    </w:tblPr>
    <w:tcPr>
      <w:shd w:val="clear" w:color="auto" w:fill="B6F5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E1E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EBF4" w:themeFill="accent1" w:themeFillTint="7F"/>
      </w:tcPr>
    </w:tblStylePr>
    <w:tblStylePr w:type="band1Horz">
      <w:tblPr/>
      <w:tcPr>
        <w:shd w:val="clear" w:color="auto" w:fill="6CEBF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AAD46F" w:themeColor="accent2" w:themeTint="BF"/>
        <w:left w:val="single" w:sz="8" w:space="0" w:color="AAD46F" w:themeColor="accent2" w:themeTint="BF"/>
        <w:bottom w:val="single" w:sz="8" w:space="0" w:color="AAD46F" w:themeColor="accent2" w:themeTint="BF"/>
        <w:right w:val="single" w:sz="8" w:space="0" w:color="AAD46F" w:themeColor="accent2" w:themeTint="BF"/>
        <w:insideH w:val="single" w:sz="8" w:space="0" w:color="AAD46F" w:themeColor="accent2" w:themeTint="BF"/>
        <w:insideV w:val="single" w:sz="8" w:space="0" w:color="AAD46F" w:themeColor="accent2" w:themeTint="BF"/>
      </w:tblBorders>
    </w:tblPr>
    <w:tcPr>
      <w:shd w:val="clear" w:color="auto" w:fill="E3F1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D4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9F" w:themeFill="accent2" w:themeFillTint="7F"/>
      </w:tcPr>
    </w:tblStylePr>
    <w:tblStylePr w:type="band1Horz">
      <w:tblPr/>
      <w:tcPr>
        <w:shd w:val="clear" w:color="auto" w:fill="C7E29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F6975C" w:themeColor="accent3" w:themeTint="BF"/>
        <w:left w:val="single" w:sz="8" w:space="0" w:color="F6975C" w:themeColor="accent3" w:themeTint="BF"/>
        <w:bottom w:val="single" w:sz="8" w:space="0" w:color="F6975C" w:themeColor="accent3" w:themeTint="BF"/>
        <w:right w:val="single" w:sz="8" w:space="0" w:color="F6975C" w:themeColor="accent3" w:themeTint="BF"/>
        <w:insideH w:val="single" w:sz="8" w:space="0" w:color="F6975C" w:themeColor="accent3" w:themeTint="BF"/>
        <w:insideV w:val="single" w:sz="8" w:space="0" w:color="F6975C" w:themeColor="accent3" w:themeTint="BF"/>
      </w:tblBorders>
    </w:tblPr>
    <w:tcPr>
      <w:shd w:val="clear" w:color="auto" w:fill="FCDC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975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A93" w:themeFill="accent3" w:themeFillTint="7F"/>
      </w:tcPr>
    </w:tblStylePr>
    <w:tblStylePr w:type="band1Horz">
      <w:tblPr/>
      <w:tcPr>
        <w:shd w:val="clear" w:color="auto" w:fill="F9BA9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F0596B" w:themeColor="accent4" w:themeTint="BF"/>
        <w:left w:val="single" w:sz="8" w:space="0" w:color="F0596B" w:themeColor="accent4" w:themeTint="BF"/>
        <w:bottom w:val="single" w:sz="8" w:space="0" w:color="F0596B" w:themeColor="accent4" w:themeTint="BF"/>
        <w:right w:val="single" w:sz="8" w:space="0" w:color="F0596B" w:themeColor="accent4" w:themeTint="BF"/>
        <w:insideH w:val="single" w:sz="8" w:space="0" w:color="F0596B" w:themeColor="accent4" w:themeTint="BF"/>
        <w:insideV w:val="single" w:sz="8" w:space="0" w:color="F0596B" w:themeColor="accent4" w:themeTint="BF"/>
      </w:tblBorders>
    </w:tblPr>
    <w:tcPr>
      <w:shd w:val="clear" w:color="auto" w:fill="FAC8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596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909D" w:themeFill="accent4" w:themeFillTint="7F"/>
      </w:tcPr>
    </w:tblStylePr>
    <w:tblStylePr w:type="band1Horz">
      <w:tblPr/>
      <w:tcPr>
        <w:shd w:val="clear" w:color="auto" w:fill="F5909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E64E6E" w:themeColor="accent5" w:themeTint="BF"/>
        <w:left w:val="single" w:sz="8" w:space="0" w:color="E64E6E" w:themeColor="accent5" w:themeTint="BF"/>
        <w:bottom w:val="single" w:sz="8" w:space="0" w:color="E64E6E" w:themeColor="accent5" w:themeTint="BF"/>
        <w:right w:val="single" w:sz="8" w:space="0" w:color="E64E6E" w:themeColor="accent5" w:themeTint="BF"/>
        <w:insideH w:val="single" w:sz="8" w:space="0" w:color="E64E6E" w:themeColor="accent5" w:themeTint="BF"/>
        <w:insideV w:val="single" w:sz="8" w:space="0" w:color="E64E6E" w:themeColor="accent5" w:themeTint="BF"/>
      </w:tblBorders>
    </w:tblPr>
    <w:tcPr>
      <w:shd w:val="clear" w:color="auto" w:fill="F6C4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4E6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899E" w:themeFill="accent5" w:themeFillTint="7F"/>
      </w:tcPr>
    </w:tblStylePr>
    <w:tblStylePr w:type="band1Horz">
      <w:tblPr/>
      <w:tcPr>
        <w:shd w:val="clear" w:color="auto" w:fill="EE899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F9B857" w:themeColor="accent6" w:themeTint="BF"/>
        <w:left w:val="single" w:sz="8" w:space="0" w:color="F9B857" w:themeColor="accent6" w:themeTint="BF"/>
        <w:bottom w:val="single" w:sz="8" w:space="0" w:color="F9B857" w:themeColor="accent6" w:themeTint="BF"/>
        <w:right w:val="single" w:sz="8" w:space="0" w:color="F9B857" w:themeColor="accent6" w:themeTint="BF"/>
        <w:insideH w:val="single" w:sz="8" w:space="0" w:color="F9B857" w:themeColor="accent6" w:themeTint="BF"/>
        <w:insideV w:val="single" w:sz="8" w:space="0" w:color="F9B857" w:themeColor="accent6" w:themeTint="BF"/>
      </w:tblBorders>
    </w:tblPr>
    <w:tcPr>
      <w:shd w:val="clear" w:color="auto" w:fill="FDE7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85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8F" w:themeFill="accent6" w:themeFillTint="7F"/>
      </w:tcPr>
    </w:tblStylePr>
    <w:tblStylePr w:type="band1Horz">
      <w:tblPr/>
      <w:tcPr>
        <w:shd w:val="clear" w:color="auto" w:fill="FBD08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DABB6" w:themeColor="accent1"/>
        <w:left w:val="single" w:sz="8" w:space="0" w:color="0DABB6" w:themeColor="accent1"/>
        <w:bottom w:val="single" w:sz="8" w:space="0" w:color="0DABB6" w:themeColor="accent1"/>
        <w:right w:val="single" w:sz="8" w:space="0" w:color="0DABB6" w:themeColor="accent1"/>
        <w:insideH w:val="single" w:sz="8" w:space="0" w:color="0DABB6" w:themeColor="accent1"/>
        <w:insideV w:val="single" w:sz="8" w:space="0" w:color="0DABB6" w:themeColor="accent1"/>
      </w:tblBorders>
    </w:tblPr>
    <w:tcPr>
      <w:shd w:val="clear" w:color="auto" w:fill="B6F5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B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7FA" w:themeFill="accent1" w:themeFillTint="33"/>
      </w:tcPr>
    </w:tblStylePr>
    <w:tblStylePr w:type="band1Vert">
      <w:tblPr/>
      <w:tcPr>
        <w:shd w:val="clear" w:color="auto" w:fill="6CEBF4" w:themeFill="accent1" w:themeFillTint="7F"/>
      </w:tcPr>
    </w:tblStylePr>
    <w:tblStylePr w:type="band1Horz">
      <w:tblPr/>
      <w:tcPr>
        <w:tcBorders>
          <w:insideH w:val="single" w:sz="6" w:space="0" w:color="0DABB6" w:themeColor="accent1"/>
          <w:insideV w:val="single" w:sz="6" w:space="0" w:color="0DABB6" w:themeColor="accent1"/>
        </w:tcBorders>
        <w:shd w:val="clear" w:color="auto" w:fill="6CEB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C640" w:themeColor="accent2"/>
        <w:left w:val="single" w:sz="8" w:space="0" w:color="8FC640" w:themeColor="accent2"/>
        <w:bottom w:val="single" w:sz="8" w:space="0" w:color="8FC640" w:themeColor="accent2"/>
        <w:right w:val="single" w:sz="8" w:space="0" w:color="8FC640" w:themeColor="accent2"/>
        <w:insideH w:val="single" w:sz="8" w:space="0" w:color="8FC640" w:themeColor="accent2"/>
        <w:insideV w:val="single" w:sz="8" w:space="0" w:color="8FC640" w:themeColor="accent2"/>
      </w:tblBorders>
    </w:tblPr>
    <w:tcPr>
      <w:shd w:val="clear" w:color="auto" w:fill="E3F1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3D8" w:themeFill="accent2" w:themeFillTint="33"/>
      </w:tcPr>
    </w:tblStylePr>
    <w:tblStylePr w:type="band1Vert">
      <w:tblPr/>
      <w:tcPr>
        <w:shd w:val="clear" w:color="auto" w:fill="C7E29F" w:themeFill="accent2" w:themeFillTint="7F"/>
      </w:tcPr>
    </w:tblStylePr>
    <w:tblStylePr w:type="band1Horz">
      <w:tblPr/>
      <w:tcPr>
        <w:tcBorders>
          <w:insideH w:val="single" w:sz="6" w:space="0" w:color="8FC640" w:themeColor="accent2"/>
          <w:insideV w:val="single" w:sz="6" w:space="0" w:color="8FC640" w:themeColor="accent2"/>
        </w:tcBorders>
        <w:shd w:val="clear" w:color="auto" w:fill="C7E2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7527" w:themeColor="accent3"/>
        <w:left w:val="single" w:sz="8" w:space="0" w:color="F47527" w:themeColor="accent3"/>
        <w:bottom w:val="single" w:sz="8" w:space="0" w:color="F47527" w:themeColor="accent3"/>
        <w:right w:val="single" w:sz="8" w:space="0" w:color="F47527" w:themeColor="accent3"/>
        <w:insideH w:val="single" w:sz="8" w:space="0" w:color="F47527" w:themeColor="accent3"/>
        <w:insideV w:val="single" w:sz="8" w:space="0" w:color="F47527" w:themeColor="accent3"/>
      </w:tblBorders>
    </w:tblPr>
    <w:tcPr>
      <w:shd w:val="clear" w:color="auto" w:fill="FCDC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1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3D3" w:themeFill="accent3" w:themeFillTint="33"/>
      </w:tcPr>
    </w:tblStylePr>
    <w:tblStylePr w:type="band1Vert">
      <w:tblPr/>
      <w:tcPr>
        <w:shd w:val="clear" w:color="auto" w:fill="F9BA93" w:themeFill="accent3" w:themeFillTint="7F"/>
      </w:tcPr>
    </w:tblStylePr>
    <w:tblStylePr w:type="band1Horz">
      <w:tblPr/>
      <w:tcPr>
        <w:tcBorders>
          <w:insideH w:val="single" w:sz="6" w:space="0" w:color="F47527" w:themeColor="accent3"/>
          <w:insideV w:val="single" w:sz="6" w:space="0" w:color="F47527" w:themeColor="accent3"/>
        </w:tcBorders>
        <w:shd w:val="clear" w:color="auto" w:fill="F9BA9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223B" w:themeColor="accent4"/>
        <w:left w:val="single" w:sz="8" w:space="0" w:color="EC223B" w:themeColor="accent4"/>
        <w:bottom w:val="single" w:sz="8" w:space="0" w:color="EC223B" w:themeColor="accent4"/>
        <w:right w:val="single" w:sz="8" w:space="0" w:color="EC223B" w:themeColor="accent4"/>
        <w:insideH w:val="single" w:sz="8" w:space="0" w:color="EC223B" w:themeColor="accent4"/>
        <w:insideV w:val="single" w:sz="8" w:space="0" w:color="EC223B" w:themeColor="accent4"/>
      </w:tblBorders>
    </w:tblPr>
    <w:tcPr>
      <w:shd w:val="clear" w:color="auto" w:fill="FAC8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9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2D7" w:themeFill="accent4" w:themeFillTint="33"/>
      </w:tcPr>
    </w:tblStylePr>
    <w:tblStylePr w:type="band1Vert">
      <w:tblPr/>
      <w:tcPr>
        <w:shd w:val="clear" w:color="auto" w:fill="F5909D" w:themeFill="accent4" w:themeFillTint="7F"/>
      </w:tcPr>
    </w:tblStylePr>
    <w:tblStylePr w:type="band1Horz">
      <w:tblPr/>
      <w:tcPr>
        <w:tcBorders>
          <w:insideH w:val="single" w:sz="6" w:space="0" w:color="EC223B" w:themeColor="accent4"/>
          <w:insideV w:val="single" w:sz="6" w:space="0" w:color="EC223B" w:themeColor="accent4"/>
        </w:tcBorders>
        <w:shd w:val="clear" w:color="auto" w:fill="F5909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E44" w:themeColor="accent5"/>
        <w:left w:val="single" w:sz="8" w:space="0" w:color="D41E44" w:themeColor="accent5"/>
        <w:bottom w:val="single" w:sz="8" w:space="0" w:color="D41E44" w:themeColor="accent5"/>
        <w:right w:val="single" w:sz="8" w:space="0" w:color="D41E44" w:themeColor="accent5"/>
        <w:insideH w:val="single" w:sz="8" w:space="0" w:color="D41E44" w:themeColor="accent5"/>
        <w:insideV w:val="single" w:sz="8" w:space="0" w:color="D41E44" w:themeColor="accent5"/>
      </w:tblBorders>
    </w:tblPr>
    <w:tcPr>
      <w:shd w:val="clear" w:color="auto" w:fill="F6C4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7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FD8" w:themeFill="accent5" w:themeFillTint="33"/>
      </w:tcPr>
    </w:tblStylePr>
    <w:tblStylePr w:type="band1Vert">
      <w:tblPr/>
      <w:tcPr>
        <w:shd w:val="clear" w:color="auto" w:fill="EE899E" w:themeFill="accent5" w:themeFillTint="7F"/>
      </w:tcPr>
    </w:tblStylePr>
    <w:tblStylePr w:type="band1Horz">
      <w:tblPr/>
      <w:tcPr>
        <w:tcBorders>
          <w:insideH w:val="single" w:sz="6" w:space="0" w:color="D41E44" w:themeColor="accent5"/>
          <w:insideV w:val="single" w:sz="6" w:space="0" w:color="D41E44" w:themeColor="accent5"/>
        </w:tcBorders>
        <w:shd w:val="clear" w:color="auto" w:fill="EE899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A120" w:themeColor="accent6"/>
        <w:left w:val="single" w:sz="8" w:space="0" w:color="F8A120" w:themeColor="accent6"/>
        <w:bottom w:val="single" w:sz="8" w:space="0" w:color="F8A120" w:themeColor="accent6"/>
        <w:right w:val="single" w:sz="8" w:space="0" w:color="F8A120" w:themeColor="accent6"/>
        <w:insideH w:val="single" w:sz="8" w:space="0" w:color="F8A120" w:themeColor="accent6"/>
        <w:insideV w:val="single" w:sz="8" w:space="0" w:color="F8A120" w:themeColor="accent6"/>
      </w:tblBorders>
    </w:tblPr>
    <w:tcPr>
      <w:shd w:val="clear" w:color="auto" w:fill="FDE7C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2" w:themeFill="accent6" w:themeFillTint="33"/>
      </w:tcPr>
    </w:tblStylePr>
    <w:tblStylePr w:type="band1Vert">
      <w:tblPr/>
      <w:tcPr>
        <w:shd w:val="clear" w:color="auto" w:fill="FBD08F" w:themeFill="accent6" w:themeFillTint="7F"/>
      </w:tcPr>
    </w:tblStylePr>
    <w:tblStylePr w:type="band1Horz">
      <w:tblPr/>
      <w:tcPr>
        <w:tcBorders>
          <w:insideH w:val="single" w:sz="6" w:space="0" w:color="F8A120" w:themeColor="accent6"/>
          <w:insideV w:val="single" w:sz="6" w:space="0" w:color="F8A120" w:themeColor="accent6"/>
        </w:tcBorders>
        <w:shd w:val="clear" w:color="auto" w:fill="FBD08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F5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ABB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ABB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ABB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ABB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EB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EBF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1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C64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C64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C64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C64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2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29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C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752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752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752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752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A9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A9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8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223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223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223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223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909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909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4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E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E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1E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1E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899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899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12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12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A12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A12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8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8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0DABB6" w:themeColor="accent1"/>
        <w:bottom w:val="single" w:sz="8" w:space="0" w:color="0DABB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ABB6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DABB6" w:themeColor="accent1"/>
          <w:bottom w:val="single" w:sz="8" w:space="0" w:color="0DABB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ABB6" w:themeColor="accent1"/>
          <w:bottom w:val="single" w:sz="8" w:space="0" w:color="0DABB6" w:themeColor="accent1"/>
        </w:tcBorders>
      </w:tcPr>
    </w:tblStylePr>
    <w:tblStylePr w:type="band1Vert">
      <w:tblPr/>
      <w:tcPr>
        <w:shd w:val="clear" w:color="auto" w:fill="B6F5F9" w:themeFill="accent1" w:themeFillTint="3F"/>
      </w:tcPr>
    </w:tblStylePr>
    <w:tblStylePr w:type="band1Horz">
      <w:tblPr/>
      <w:tcPr>
        <w:shd w:val="clear" w:color="auto" w:fill="B6F5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8FC640" w:themeColor="accent2"/>
        <w:bottom w:val="single" w:sz="8" w:space="0" w:color="8FC64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C64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C640" w:themeColor="accent2"/>
          <w:bottom w:val="single" w:sz="8" w:space="0" w:color="8FC6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C640" w:themeColor="accent2"/>
          <w:bottom w:val="single" w:sz="8" w:space="0" w:color="8FC640" w:themeColor="accent2"/>
        </w:tcBorders>
      </w:tcPr>
    </w:tblStylePr>
    <w:tblStylePr w:type="band1Vert">
      <w:tblPr/>
      <w:tcPr>
        <w:shd w:val="clear" w:color="auto" w:fill="E3F1CF" w:themeFill="accent2" w:themeFillTint="3F"/>
      </w:tcPr>
    </w:tblStylePr>
    <w:tblStylePr w:type="band1Horz">
      <w:tblPr/>
      <w:tcPr>
        <w:shd w:val="clear" w:color="auto" w:fill="E3F1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F47527" w:themeColor="accent3"/>
        <w:bottom w:val="single" w:sz="8" w:space="0" w:color="F4752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752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47527" w:themeColor="accent3"/>
          <w:bottom w:val="single" w:sz="8" w:space="0" w:color="F4752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7527" w:themeColor="accent3"/>
          <w:bottom w:val="single" w:sz="8" w:space="0" w:color="F47527" w:themeColor="accent3"/>
        </w:tcBorders>
      </w:tcPr>
    </w:tblStylePr>
    <w:tblStylePr w:type="band1Vert">
      <w:tblPr/>
      <w:tcPr>
        <w:shd w:val="clear" w:color="auto" w:fill="FCDCC9" w:themeFill="accent3" w:themeFillTint="3F"/>
      </w:tcPr>
    </w:tblStylePr>
    <w:tblStylePr w:type="band1Horz">
      <w:tblPr/>
      <w:tcPr>
        <w:shd w:val="clear" w:color="auto" w:fill="FCDC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EC223B" w:themeColor="accent4"/>
        <w:bottom w:val="single" w:sz="8" w:space="0" w:color="EC223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223B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C223B" w:themeColor="accent4"/>
          <w:bottom w:val="single" w:sz="8" w:space="0" w:color="EC22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223B" w:themeColor="accent4"/>
          <w:bottom w:val="single" w:sz="8" w:space="0" w:color="EC223B" w:themeColor="accent4"/>
        </w:tcBorders>
      </w:tcPr>
    </w:tblStylePr>
    <w:tblStylePr w:type="band1Vert">
      <w:tblPr/>
      <w:tcPr>
        <w:shd w:val="clear" w:color="auto" w:fill="FAC8CE" w:themeFill="accent4" w:themeFillTint="3F"/>
      </w:tcPr>
    </w:tblStylePr>
    <w:tblStylePr w:type="band1Horz">
      <w:tblPr/>
      <w:tcPr>
        <w:shd w:val="clear" w:color="auto" w:fill="FAC8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D41E44" w:themeColor="accent5"/>
        <w:bottom w:val="single" w:sz="8" w:space="0" w:color="D41E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1E44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41E44" w:themeColor="accent5"/>
          <w:bottom w:val="single" w:sz="8" w:space="0" w:color="D41E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1E44" w:themeColor="accent5"/>
          <w:bottom w:val="single" w:sz="8" w:space="0" w:color="D41E44" w:themeColor="accent5"/>
        </w:tcBorders>
      </w:tcPr>
    </w:tblStylePr>
    <w:tblStylePr w:type="band1Vert">
      <w:tblPr/>
      <w:tcPr>
        <w:shd w:val="clear" w:color="auto" w:fill="F6C4CF" w:themeFill="accent5" w:themeFillTint="3F"/>
      </w:tcPr>
    </w:tblStylePr>
    <w:tblStylePr w:type="band1Horz">
      <w:tblPr/>
      <w:tcPr>
        <w:shd w:val="clear" w:color="auto" w:fill="F6C4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F8A120" w:themeColor="accent6"/>
        <w:bottom w:val="single" w:sz="8" w:space="0" w:color="F8A12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A12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8A120" w:themeColor="accent6"/>
          <w:bottom w:val="single" w:sz="8" w:space="0" w:color="F8A12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A120" w:themeColor="accent6"/>
          <w:bottom w:val="single" w:sz="8" w:space="0" w:color="F8A120" w:themeColor="accent6"/>
        </w:tcBorders>
      </w:tcPr>
    </w:tblStylePr>
    <w:tblStylePr w:type="band1Vert">
      <w:tblPr/>
      <w:tcPr>
        <w:shd w:val="clear" w:color="auto" w:fill="FDE7C7" w:themeFill="accent6" w:themeFillTint="3F"/>
      </w:tcPr>
    </w:tblStylePr>
    <w:tblStylePr w:type="band1Horz">
      <w:tblPr/>
      <w:tcPr>
        <w:shd w:val="clear" w:color="auto" w:fill="FDE7C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DABB6" w:themeColor="accent1"/>
        <w:left w:val="single" w:sz="8" w:space="0" w:color="0DABB6" w:themeColor="accent1"/>
        <w:bottom w:val="single" w:sz="8" w:space="0" w:color="0DABB6" w:themeColor="accent1"/>
        <w:right w:val="single" w:sz="8" w:space="0" w:color="0DABB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ABB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ABB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ABB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5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5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C640" w:themeColor="accent2"/>
        <w:left w:val="single" w:sz="8" w:space="0" w:color="8FC640" w:themeColor="accent2"/>
        <w:bottom w:val="single" w:sz="8" w:space="0" w:color="8FC640" w:themeColor="accent2"/>
        <w:right w:val="single" w:sz="8" w:space="0" w:color="8FC64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C6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C64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C64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1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1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7527" w:themeColor="accent3"/>
        <w:left w:val="single" w:sz="8" w:space="0" w:color="F47527" w:themeColor="accent3"/>
        <w:bottom w:val="single" w:sz="8" w:space="0" w:color="F47527" w:themeColor="accent3"/>
        <w:right w:val="single" w:sz="8" w:space="0" w:color="F4752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752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752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752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C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223B" w:themeColor="accent4"/>
        <w:left w:val="single" w:sz="8" w:space="0" w:color="EC223B" w:themeColor="accent4"/>
        <w:bottom w:val="single" w:sz="8" w:space="0" w:color="EC223B" w:themeColor="accent4"/>
        <w:right w:val="single" w:sz="8" w:space="0" w:color="EC223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223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223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223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8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8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E44" w:themeColor="accent5"/>
        <w:left w:val="single" w:sz="8" w:space="0" w:color="D41E44" w:themeColor="accent5"/>
        <w:bottom w:val="single" w:sz="8" w:space="0" w:color="D41E44" w:themeColor="accent5"/>
        <w:right w:val="single" w:sz="8" w:space="0" w:color="D41E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1E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1E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1E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4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4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A120" w:themeColor="accent6"/>
        <w:left w:val="single" w:sz="8" w:space="0" w:color="F8A120" w:themeColor="accent6"/>
        <w:bottom w:val="single" w:sz="8" w:space="0" w:color="F8A120" w:themeColor="accent6"/>
        <w:right w:val="single" w:sz="8" w:space="0" w:color="F8A12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A12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A12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A12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22E1EF" w:themeColor="accent1" w:themeTint="BF"/>
        <w:left w:val="single" w:sz="8" w:space="0" w:color="22E1EF" w:themeColor="accent1" w:themeTint="BF"/>
        <w:bottom w:val="single" w:sz="8" w:space="0" w:color="22E1EF" w:themeColor="accent1" w:themeTint="BF"/>
        <w:right w:val="single" w:sz="8" w:space="0" w:color="22E1EF" w:themeColor="accent1" w:themeTint="BF"/>
        <w:insideH w:val="single" w:sz="8" w:space="0" w:color="22E1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E1EF" w:themeColor="accent1" w:themeTint="BF"/>
          <w:left w:val="single" w:sz="8" w:space="0" w:color="22E1EF" w:themeColor="accent1" w:themeTint="BF"/>
          <w:bottom w:val="single" w:sz="8" w:space="0" w:color="22E1EF" w:themeColor="accent1" w:themeTint="BF"/>
          <w:right w:val="single" w:sz="8" w:space="0" w:color="22E1EF" w:themeColor="accent1" w:themeTint="BF"/>
          <w:insideH w:val="nil"/>
          <w:insideV w:val="nil"/>
        </w:tcBorders>
        <w:shd w:val="clear" w:color="auto" w:fill="0DABB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E1EF" w:themeColor="accent1" w:themeTint="BF"/>
          <w:left w:val="single" w:sz="8" w:space="0" w:color="22E1EF" w:themeColor="accent1" w:themeTint="BF"/>
          <w:bottom w:val="single" w:sz="8" w:space="0" w:color="22E1EF" w:themeColor="accent1" w:themeTint="BF"/>
          <w:right w:val="single" w:sz="8" w:space="0" w:color="22E1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5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5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AAD46F" w:themeColor="accent2" w:themeTint="BF"/>
        <w:left w:val="single" w:sz="8" w:space="0" w:color="AAD46F" w:themeColor="accent2" w:themeTint="BF"/>
        <w:bottom w:val="single" w:sz="8" w:space="0" w:color="AAD46F" w:themeColor="accent2" w:themeTint="BF"/>
        <w:right w:val="single" w:sz="8" w:space="0" w:color="AAD46F" w:themeColor="accent2" w:themeTint="BF"/>
        <w:insideH w:val="single" w:sz="8" w:space="0" w:color="AAD4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D46F" w:themeColor="accent2" w:themeTint="BF"/>
          <w:left w:val="single" w:sz="8" w:space="0" w:color="AAD46F" w:themeColor="accent2" w:themeTint="BF"/>
          <w:bottom w:val="single" w:sz="8" w:space="0" w:color="AAD46F" w:themeColor="accent2" w:themeTint="BF"/>
          <w:right w:val="single" w:sz="8" w:space="0" w:color="AAD46F" w:themeColor="accent2" w:themeTint="BF"/>
          <w:insideH w:val="nil"/>
          <w:insideV w:val="nil"/>
        </w:tcBorders>
        <w:shd w:val="clear" w:color="auto" w:fill="8FC64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46F" w:themeColor="accent2" w:themeTint="BF"/>
          <w:left w:val="single" w:sz="8" w:space="0" w:color="AAD46F" w:themeColor="accent2" w:themeTint="BF"/>
          <w:bottom w:val="single" w:sz="8" w:space="0" w:color="AAD46F" w:themeColor="accent2" w:themeTint="BF"/>
          <w:right w:val="single" w:sz="8" w:space="0" w:color="AAD4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1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F6975C" w:themeColor="accent3" w:themeTint="BF"/>
        <w:left w:val="single" w:sz="8" w:space="0" w:color="F6975C" w:themeColor="accent3" w:themeTint="BF"/>
        <w:bottom w:val="single" w:sz="8" w:space="0" w:color="F6975C" w:themeColor="accent3" w:themeTint="BF"/>
        <w:right w:val="single" w:sz="8" w:space="0" w:color="F6975C" w:themeColor="accent3" w:themeTint="BF"/>
        <w:insideH w:val="single" w:sz="8" w:space="0" w:color="F6975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975C" w:themeColor="accent3" w:themeTint="BF"/>
          <w:left w:val="single" w:sz="8" w:space="0" w:color="F6975C" w:themeColor="accent3" w:themeTint="BF"/>
          <w:bottom w:val="single" w:sz="8" w:space="0" w:color="F6975C" w:themeColor="accent3" w:themeTint="BF"/>
          <w:right w:val="single" w:sz="8" w:space="0" w:color="F6975C" w:themeColor="accent3" w:themeTint="BF"/>
          <w:insideH w:val="nil"/>
          <w:insideV w:val="nil"/>
        </w:tcBorders>
        <w:shd w:val="clear" w:color="auto" w:fill="F4752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75C" w:themeColor="accent3" w:themeTint="BF"/>
          <w:left w:val="single" w:sz="8" w:space="0" w:color="F6975C" w:themeColor="accent3" w:themeTint="BF"/>
          <w:bottom w:val="single" w:sz="8" w:space="0" w:color="F6975C" w:themeColor="accent3" w:themeTint="BF"/>
          <w:right w:val="single" w:sz="8" w:space="0" w:color="F6975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C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F0596B" w:themeColor="accent4" w:themeTint="BF"/>
        <w:left w:val="single" w:sz="8" w:space="0" w:color="F0596B" w:themeColor="accent4" w:themeTint="BF"/>
        <w:bottom w:val="single" w:sz="8" w:space="0" w:color="F0596B" w:themeColor="accent4" w:themeTint="BF"/>
        <w:right w:val="single" w:sz="8" w:space="0" w:color="F0596B" w:themeColor="accent4" w:themeTint="BF"/>
        <w:insideH w:val="single" w:sz="8" w:space="0" w:color="F0596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596B" w:themeColor="accent4" w:themeTint="BF"/>
          <w:left w:val="single" w:sz="8" w:space="0" w:color="F0596B" w:themeColor="accent4" w:themeTint="BF"/>
          <w:bottom w:val="single" w:sz="8" w:space="0" w:color="F0596B" w:themeColor="accent4" w:themeTint="BF"/>
          <w:right w:val="single" w:sz="8" w:space="0" w:color="F0596B" w:themeColor="accent4" w:themeTint="BF"/>
          <w:insideH w:val="nil"/>
          <w:insideV w:val="nil"/>
        </w:tcBorders>
        <w:shd w:val="clear" w:color="auto" w:fill="EC223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96B" w:themeColor="accent4" w:themeTint="BF"/>
          <w:left w:val="single" w:sz="8" w:space="0" w:color="F0596B" w:themeColor="accent4" w:themeTint="BF"/>
          <w:bottom w:val="single" w:sz="8" w:space="0" w:color="F0596B" w:themeColor="accent4" w:themeTint="BF"/>
          <w:right w:val="single" w:sz="8" w:space="0" w:color="F0596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8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E64E6E" w:themeColor="accent5" w:themeTint="BF"/>
        <w:left w:val="single" w:sz="8" w:space="0" w:color="E64E6E" w:themeColor="accent5" w:themeTint="BF"/>
        <w:bottom w:val="single" w:sz="8" w:space="0" w:color="E64E6E" w:themeColor="accent5" w:themeTint="BF"/>
        <w:right w:val="single" w:sz="8" w:space="0" w:color="E64E6E" w:themeColor="accent5" w:themeTint="BF"/>
        <w:insideH w:val="single" w:sz="8" w:space="0" w:color="E64E6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4E6E" w:themeColor="accent5" w:themeTint="BF"/>
          <w:left w:val="single" w:sz="8" w:space="0" w:color="E64E6E" w:themeColor="accent5" w:themeTint="BF"/>
          <w:bottom w:val="single" w:sz="8" w:space="0" w:color="E64E6E" w:themeColor="accent5" w:themeTint="BF"/>
          <w:right w:val="single" w:sz="8" w:space="0" w:color="E64E6E" w:themeColor="accent5" w:themeTint="BF"/>
          <w:insideH w:val="nil"/>
          <w:insideV w:val="nil"/>
        </w:tcBorders>
        <w:shd w:val="clear" w:color="auto" w:fill="D41E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4E6E" w:themeColor="accent5" w:themeTint="BF"/>
          <w:left w:val="single" w:sz="8" w:space="0" w:color="E64E6E" w:themeColor="accent5" w:themeTint="BF"/>
          <w:bottom w:val="single" w:sz="8" w:space="0" w:color="E64E6E" w:themeColor="accent5" w:themeTint="BF"/>
          <w:right w:val="single" w:sz="8" w:space="0" w:color="E64E6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4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4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F9B857" w:themeColor="accent6" w:themeTint="BF"/>
        <w:left w:val="single" w:sz="8" w:space="0" w:color="F9B857" w:themeColor="accent6" w:themeTint="BF"/>
        <w:bottom w:val="single" w:sz="8" w:space="0" w:color="F9B857" w:themeColor="accent6" w:themeTint="BF"/>
        <w:right w:val="single" w:sz="8" w:space="0" w:color="F9B857" w:themeColor="accent6" w:themeTint="BF"/>
        <w:insideH w:val="single" w:sz="8" w:space="0" w:color="F9B85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857" w:themeColor="accent6" w:themeTint="BF"/>
          <w:left w:val="single" w:sz="8" w:space="0" w:color="F9B857" w:themeColor="accent6" w:themeTint="BF"/>
          <w:bottom w:val="single" w:sz="8" w:space="0" w:color="F9B857" w:themeColor="accent6" w:themeTint="BF"/>
          <w:right w:val="single" w:sz="8" w:space="0" w:color="F9B857" w:themeColor="accent6" w:themeTint="BF"/>
          <w:insideH w:val="nil"/>
          <w:insideV w:val="nil"/>
        </w:tcBorders>
        <w:shd w:val="clear" w:color="auto" w:fill="F8A12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857" w:themeColor="accent6" w:themeTint="BF"/>
          <w:left w:val="single" w:sz="8" w:space="0" w:color="F9B857" w:themeColor="accent6" w:themeTint="BF"/>
          <w:bottom w:val="single" w:sz="8" w:space="0" w:color="F9B857" w:themeColor="accent6" w:themeTint="BF"/>
          <w:right w:val="single" w:sz="8" w:space="0" w:color="F9B85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ABB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ABB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ABB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C64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C64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C64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752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752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752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223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223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223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1E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1E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1E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A12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A12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A12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2C4BD7"/>
    <w:rPr>
      <w:color w:val="2B579A"/>
      <w:shd w:val="clear" w:color="auto" w:fill="E6E6E6"/>
    </w:rPr>
  </w:style>
  <w:style w:type="paragraph" w:styleId="NoSpacing">
    <w:name w:val="No Spacing"/>
    <w:uiPriority w:val="99"/>
    <w:semiHidden/>
    <w:unhideWhenUsed/>
    <w:qFormat/>
    <w:rsid w:val="002C4BD7"/>
  </w:style>
  <w:style w:type="paragraph" w:styleId="NormalWeb">
    <w:name w:val="Normal (Web)"/>
    <w:basedOn w:val="Normal"/>
    <w:uiPriority w:val="99"/>
    <w:semiHidden/>
    <w:unhideWhenUsed/>
    <w:rsid w:val="002C4BD7"/>
    <w:rPr>
      <w:rFonts w:ascii="Times New Roman" w:hAnsi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4BD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C4BD7"/>
  </w:style>
  <w:style w:type="table" w:styleId="PlainTable1">
    <w:name w:val="Plain Table 1"/>
    <w:basedOn w:val="TableNormal"/>
    <w:uiPriority w:val="41"/>
    <w:rsid w:val="002C4BD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C4B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C4BD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C4BD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C4BD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C4BD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4BD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74BA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4BA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C4BD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C4BD7"/>
  </w:style>
  <w:style w:type="character" w:customStyle="1" w:styleId="SmartHyperlink">
    <w:name w:val="Smart Hyperlink"/>
    <w:basedOn w:val="DefaultParagraphFont"/>
    <w:uiPriority w:val="99"/>
    <w:semiHidden/>
    <w:unhideWhenUsed/>
    <w:rsid w:val="002C4BD7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2C4BD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31C4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31C47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C4BD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C4BD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C4BD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C4BD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C4BD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C4BD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C4BD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C4BD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C4BD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C4BD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C4BD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C4BD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C4BD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C4BD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C4BD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C4BD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C4BD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C4BD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C4BD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C4B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C4BD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C4BD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C4BD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C4BD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C4BD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C4BD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C4BD7"/>
  </w:style>
  <w:style w:type="table" w:styleId="TableProfessional">
    <w:name w:val="Table Professional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C4BD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C4BD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C4BD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C4BD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C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C4BD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C4BD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C4BD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C4BD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C4BD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C4BD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C4BD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C4BD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C4BD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C4BD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C4BD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C4BD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C4BD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C47"/>
    <w:pPr>
      <w:keepNext/>
      <w:keepLines/>
      <w:outlineLvl w:val="9"/>
    </w:pPr>
    <w:rPr>
      <w:rFonts w:eastAsiaTheme="majorEastAsia" w:cstheme="majorBidi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4BD7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7A1081"/>
    <w:rPr>
      <w:rFonts w:asciiTheme="majorHAnsi" w:eastAsiaTheme="majorEastAsia" w:hAnsiTheme="majorHAnsi" w:cstheme="majorBidi"/>
      <w:caps/>
      <w:szCs w:val="2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536D0"/>
    <w:rPr>
      <w:kern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NAN\Downloads\TF777913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644F66274741B7BA78CC1C9D27A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FC348-C6DE-4C2B-9398-17BBE3687AAB}"/>
      </w:docPartPr>
      <w:docPartBody>
        <w:p w:rsidR="006D2085" w:rsidRDefault="005B4CE7">
          <w:pPr>
            <w:pStyle w:val="47644F66274741B7BA78CC1C9D27A8BE"/>
          </w:pPr>
          <w:r>
            <w:t>Date</w:t>
          </w:r>
        </w:p>
      </w:docPartBody>
    </w:docPart>
    <w:docPart>
      <w:docPartPr>
        <w:name w:val="52D4C5510B2B4F9DA565E71E4F460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CDA8C-C2EB-40F3-B555-5C6F0CFA1869}"/>
      </w:docPartPr>
      <w:docPartBody>
        <w:p w:rsidR="006D2085" w:rsidRDefault="005B4CE7">
          <w:pPr>
            <w:pStyle w:val="52D4C5510B2B4F9DA565E71E4F460FA3"/>
          </w:pPr>
          <w:r w:rsidRPr="005673B8">
            <w:t>to</w:t>
          </w:r>
        </w:p>
      </w:docPartBody>
    </w:docPart>
    <w:docPart>
      <w:docPartPr>
        <w:name w:val="134E4A48015F41A8B82EA8AF27114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E2246-E4AF-44E1-B707-C72153E56564}"/>
      </w:docPartPr>
      <w:docPartBody>
        <w:p w:rsidR="006D2085" w:rsidRDefault="005B4CE7">
          <w:pPr>
            <w:pStyle w:val="134E4A48015F41A8B82EA8AF27114007"/>
          </w:pPr>
          <w:r w:rsidRPr="00F358EA">
            <w:t>Recipient Name</w:t>
          </w:r>
        </w:p>
      </w:docPartBody>
    </w:docPart>
    <w:docPart>
      <w:docPartPr>
        <w:name w:val="19BE08DE84AF4120B3B2C49BB4047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7A9CC-9C9D-4574-86F9-236DCC4616F4}"/>
      </w:docPartPr>
      <w:docPartBody>
        <w:p w:rsidR="006D2085" w:rsidRDefault="005B4CE7">
          <w:pPr>
            <w:pStyle w:val="19BE08DE84AF4120B3B2C49BB4047D09"/>
          </w:pPr>
          <w:r w:rsidRPr="005673B8">
            <w:t>from</w:t>
          </w:r>
        </w:p>
      </w:docPartBody>
    </w:docPart>
    <w:docPart>
      <w:docPartPr>
        <w:name w:val="2D4BE9D345BF4032985944E940A8F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B7216-B1A2-4078-AE91-D214C5F41CA6}"/>
      </w:docPartPr>
      <w:docPartBody>
        <w:p w:rsidR="006D2085" w:rsidRDefault="005B4CE7">
          <w:pPr>
            <w:pStyle w:val="2D4BE9D345BF4032985944E940A8FCEA"/>
          </w:pPr>
          <w:r w:rsidRPr="00F358EA">
            <w:t>Your Name</w:t>
          </w:r>
        </w:p>
      </w:docPartBody>
    </w:docPart>
    <w:docPart>
      <w:docPartPr>
        <w:name w:val="1CCEC624543C48D29BEF4435889D9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38A59-D887-4F0A-9379-D47ED7A201CB}"/>
      </w:docPartPr>
      <w:docPartBody>
        <w:p w:rsidR="006D2085" w:rsidRDefault="005B4CE7">
          <w:pPr>
            <w:pStyle w:val="1CCEC624543C48D29BEF4435889D93D2"/>
          </w:pPr>
          <w:r w:rsidRPr="005673B8">
            <w:t>subject</w:t>
          </w:r>
        </w:p>
      </w:docPartBody>
    </w:docPart>
    <w:docPart>
      <w:docPartPr>
        <w:name w:val="C8ADFE98D80D4E5385ACE3D722351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251C8-B5A6-4569-B614-4F57DE84947C}"/>
      </w:docPartPr>
      <w:docPartBody>
        <w:p w:rsidR="006D2085" w:rsidRDefault="005B4CE7">
          <w:pPr>
            <w:pStyle w:val="C8ADFE98D80D4E5385ACE3D722351C24"/>
          </w:pPr>
          <w:r>
            <w:t xml:space="preserve">Enter </w:t>
          </w:r>
          <w:r w:rsidRPr="00F358EA">
            <w:t>Subject</w:t>
          </w:r>
        </w:p>
      </w:docPartBody>
    </w:docPart>
    <w:docPart>
      <w:docPartPr>
        <w:name w:val="137053E24AFE4C91855697D3B5C1C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5B333-D0BE-4663-BB5D-BB9AC12BD4BE}"/>
      </w:docPartPr>
      <w:docPartBody>
        <w:p w:rsidR="006D2085" w:rsidRDefault="005B4CE7">
          <w:pPr>
            <w:pStyle w:val="137053E24AFE4C91855697D3B5C1C327"/>
          </w:pPr>
          <w:r>
            <w:t>CC</w:t>
          </w:r>
        </w:p>
      </w:docPartBody>
    </w:docPart>
    <w:docPart>
      <w:docPartPr>
        <w:name w:val="ACDEB164B73B4D23A0BB4C0A07CDB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7ACF2-BC1B-42FF-B880-814C0B430EE8}"/>
      </w:docPartPr>
      <w:docPartBody>
        <w:p w:rsidR="006D2085" w:rsidRDefault="005B4CE7">
          <w:pPr>
            <w:pStyle w:val="ACDEB164B73B4D23A0BB4C0A07CDBD68"/>
          </w:pPr>
          <w:r>
            <w:t xml:space="preserve">cc </w:t>
          </w:r>
          <w:r w:rsidRPr="00F358EA">
            <w:t>Name</w:t>
          </w:r>
        </w:p>
      </w:docPartBody>
    </w:docPart>
    <w:docPart>
      <w:docPartPr>
        <w:name w:val="3C90F82DC36A4D23810D9E31920C5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5BA5F-05DE-44A1-A6C7-A8BDD50C1A43}"/>
      </w:docPartPr>
      <w:docPartBody>
        <w:p w:rsidR="006D2085" w:rsidRDefault="005B4CE7">
          <w:pPr>
            <w:pStyle w:val="3C90F82DC36A4D23810D9E31920C589D"/>
          </w:pPr>
          <w:r w:rsidRPr="00C8765D">
            <w:t xml:space="preserve">To get started right away, just </w:t>
          </w:r>
          <w:r>
            <w:t>select</w:t>
          </w:r>
          <w:r w:rsidRPr="00C8765D">
            <w:t xml:space="preserve"> any placeholder text (such as this) and start typing to replace it with your own.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E7"/>
    <w:rsid w:val="000D2BC1"/>
    <w:rsid w:val="005B4CE7"/>
    <w:rsid w:val="006D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644F66274741B7BA78CC1C9D27A8BE">
    <w:name w:val="47644F66274741B7BA78CC1C9D27A8BE"/>
  </w:style>
  <w:style w:type="paragraph" w:customStyle="1" w:styleId="52D4C5510B2B4F9DA565E71E4F460FA3">
    <w:name w:val="52D4C5510B2B4F9DA565E71E4F460FA3"/>
  </w:style>
  <w:style w:type="paragraph" w:customStyle="1" w:styleId="134E4A48015F41A8B82EA8AF27114007">
    <w:name w:val="134E4A48015F41A8B82EA8AF27114007"/>
  </w:style>
  <w:style w:type="paragraph" w:customStyle="1" w:styleId="19BE08DE84AF4120B3B2C49BB4047D09">
    <w:name w:val="19BE08DE84AF4120B3B2C49BB4047D09"/>
  </w:style>
  <w:style w:type="paragraph" w:customStyle="1" w:styleId="2D4BE9D345BF4032985944E940A8FCEA">
    <w:name w:val="2D4BE9D345BF4032985944E940A8FCEA"/>
  </w:style>
  <w:style w:type="paragraph" w:customStyle="1" w:styleId="1CCEC624543C48D29BEF4435889D93D2">
    <w:name w:val="1CCEC624543C48D29BEF4435889D93D2"/>
  </w:style>
  <w:style w:type="paragraph" w:customStyle="1" w:styleId="C8ADFE98D80D4E5385ACE3D722351C24">
    <w:name w:val="C8ADFE98D80D4E5385ACE3D722351C24"/>
  </w:style>
  <w:style w:type="paragraph" w:customStyle="1" w:styleId="137053E24AFE4C91855697D3B5C1C327">
    <w:name w:val="137053E24AFE4C91855697D3B5C1C327"/>
  </w:style>
  <w:style w:type="paragraph" w:customStyle="1" w:styleId="ACDEB164B73B4D23A0BB4C0A07CDBD68">
    <w:name w:val="ACDEB164B73B4D23A0BB4C0A07CDBD68"/>
  </w:style>
  <w:style w:type="paragraph" w:customStyle="1" w:styleId="3C90F82DC36A4D23810D9E31920C589D">
    <w:name w:val="3C90F82DC36A4D23810D9E31920C58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mo-0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DABB6"/>
      </a:accent1>
      <a:accent2>
        <a:srgbClr val="8FC640"/>
      </a:accent2>
      <a:accent3>
        <a:srgbClr val="F47527"/>
      </a:accent3>
      <a:accent4>
        <a:srgbClr val="EC223B"/>
      </a:accent4>
      <a:accent5>
        <a:srgbClr val="D41E44"/>
      </a:accent5>
      <a:accent6>
        <a:srgbClr val="F8A120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F381EF-75E8-442E-81C3-C62D649CB0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34C8E1-CFC0-43BD-83D1-795FBB95D09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4A54D7D-4B5F-4D8E-800F-7FCF1503C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TF77791332.dotx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Memo Format</dc:title>
  <dc:creator/>
  <cp:keywords>Business Memo Format</cp:keywords>
  <cp:lastModifiedBy/>
  <cp:revision>1</cp:revision>
  <dcterms:created xsi:type="dcterms:W3CDTF">2019-11-06T11:19:00Z</dcterms:created>
  <dcterms:modified xsi:type="dcterms:W3CDTF">2019-11-06T11:19:00Z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