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FF" w:rsidRPr="00A63DC3" w:rsidRDefault="00C30648" w:rsidP="00E06298">
      <w:pPr>
        <w:pStyle w:val="Title"/>
        <w:spacing w:after="0"/>
        <w:jc w:val="center"/>
        <w:rPr>
          <w:rFonts w:ascii="Calibri Light" w:hAnsi="Calibri Light" w:cs="Calibri Light"/>
          <w:b/>
        </w:rPr>
      </w:pPr>
      <w:r w:rsidRPr="00A63DC3">
        <w:rPr>
          <w:rFonts w:ascii="Calibri Light" w:hAnsi="Calibri Light" w:cs="Calibri Light"/>
          <w:b/>
        </w:rPr>
        <w:t>Boat Bill of Sale</w:t>
      </w:r>
    </w:p>
    <w:p w:rsidR="002452FF" w:rsidRPr="00A63DC3" w:rsidRDefault="00C30648" w:rsidP="00E06298">
      <w:pPr>
        <w:spacing w:before="120" w:after="0"/>
        <w:rPr>
          <w:rFonts w:ascii="Calibri Light" w:hAnsi="Calibri Light" w:cs="Calibri Light"/>
        </w:rPr>
      </w:pPr>
      <w:r w:rsidRPr="00A63DC3">
        <w:rPr>
          <w:rFonts w:ascii="Calibri Light" w:hAnsi="Calibri Light" w:cs="Calibri Light"/>
        </w:rPr>
        <w:t xml:space="preserve">This Boat Bill of Sale (“Agreement”) is made and entered into on this </w:t>
      </w:r>
      <w:r w:rsidRPr="00A63DC3">
        <w:rPr>
          <w:rFonts w:ascii="Calibri Light" w:hAnsi="Calibri Light" w:cs="Calibri Light"/>
          <w:shd w:val="clear" w:color="auto" w:fill="89DEFF" w:themeFill="accent2" w:themeFillTint="66"/>
        </w:rPr>
        <w:t>___</w:t>
      </w:r>
      <w:r w:rsidRPr="00A63DC3">
        <w:rPr>
          <w:rFonts w:ascii="Calibri Light" w:hAnsi="Calibri Light" w:cs="Calibri Light"/>
        </w:rPr>
        <w:t xml:space="preserve"> day of </w:t>
      </w:r>
      <w:r w:rsidRPr="00A63DC3">
        <w:rPr>
          <w:rFonts w:ascii="Calibri Light" w:hAnsi="Calibri Light" w:cs="Calibri Light"/>
          <w:shd w:val="clear" w:color="auto" w:fill="89DEFF" w:themeFill="accent2" w:themeFillTint="66"/>
        </w:rPr>
        <w:t>__________,</w:t>
      </w:r>
      <w:r w:rsidRPr="00A63DC3">
        <w:rPr>
          <w:rFonts w:ascii="Calibri Light" w:hAnsi="Calibri Light" w:cs="Calibri Light"/>
        </w:rPr>
        <w:t xml:space="preserve"> 20</w:t>
      </w:r>
      <w:r w:rsidRPr="00A63DC3">
        <w:rPr>
          <w:rFonts w:ascii="Calibri Light" w:hAnsi="Calibri Light" w:cs="Calibri Light"/>
          <w:shd w:val="clear" w:color="auto" w:fill="89DEFF" w:themeFill="accent2" w:themeFillTint="66"/>
        </w:rPr>
        <w:t>___,</w:t>
      </w:r>
      <w:r w:rsidRPr="00A63DC3">
        <w:rPr>
          <w:rFonts w:ascii="Calibri Light" w:hAnsi="Calibri Light" w:cs="Calibri Light"/>
        </w:rPr>
        <w:t xml:space="preserve"> by and between:</w:t>
      </w:r>
      <w:r w:rsidR="00E06298" w:rsidRPr="00A63DC3">
        <w:rPr>
          <w:rFonts w:ascii="Calibri Light" w:eastAsia="Times New Roman" w:hAnsi="Calibri Light" w:cs="Calibri Light"/>
          <w:snapToGrid w:val="0"/>
          <w:color w:val="000000"/>
          <w:w w:val="0"/>
          <w:sz w:val="0"/>
          <w:szCs w:val="0"/>
          <w:u w:color="000000"/>
          <w:bdr w:val="none" w:sz="0" w:space="0" w:color="000000"/>
          <w:shd w:val="clear" w:color="000000" w:fill="000000"/>
        </w:rPr>
        <w:t xml:space="preserve"> </w:t>
      </w:r>
    </w:p>
    <w:p w:rsidR="00E06298" w:rsidRPr="00A63DC3" w:rsidRDefault="00E06298" w:rsidP="00E06298">
      <w:pPr>
        <w:spacing w:after="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Seller Information</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Name: </w:t>
      </w:r>
      <w:r w:rsidRPr="00A63DC3">
        <w:rPr>
          <w:rFonts w:ascii="Calibri Light" w:hAnsi="Calibri Light" w:cs="Calibri Light"/>
          <w:shd w:val="clear" w:color="auto" w:fill="89DEFF" w:themeFill="accent2" w:themeFillTint="66"/>
        </w:rPr>
        <w:t>____________________________________________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Address: </w:t>
      </w:r>
      <w:r w:rsidRPr="00A63DC3">
        <w:rPr>
          <w:rFonts w:ascii="Calibri Light" w:hAnsi="Calibri Light" w:cs="Calibri Light"/>
          <w:shd w:val="clear" w:color="auto" w:fill="89DEFF" w:themeFill="accent2" w:themeFillTint="66"/>
        </w:rPr>
        <w:t>__________________________________________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Phone Number: </w:t>
      </w:r>
      <w:r w:rsidRPr="00A63DC3">
        <w:rPr>
          <w:rFonts w:ascii="Calibri Light" w:hAnsi="Calibri Light" w:cs="Calibri Light"/>
          <w:shd w:val="clear" w:color="auto" w:fill="89DEFF" w:themeFill="accent2" w:themeFillTint="66"/>
        </w:rPr>
        <w:t>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Email (optional): </w:t>
      </w:r>
      <w:r w:rsidRPr="00A63DC3">
        <w:rPr>
          <w:rFonts w:ascii="Calibri Light" w:hAnsi="Calibri Light" w:cs="Calibri Light"/>
          <w:shd w:val="clear" w:color="auto" w:fill="89DEFF" w:themeFill="accent2" w:themeFillTint="66"/>
        </w:rPr>
        <w:t>____________________________________</w:t>
      </w:r>
    </w:p>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Buyer Information</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Name: </w:t>
      </w:r>
      <w:r w:rsidRPr="00A63DC3">
        <w:rPr>
          <w:rFonts w:ascii="Calibri Light" w:hAnsi="Calibri Light" w:cs="Calibri Light"/>
          <w:shd w:val="clear" w:color="auto" w:fill="89DEFF" w:themeFill="accent2" w:themeFillTint="66"/>
        </w:rPr>
        <w:t>____________________________________________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Address: </w:t>
      </w:r>
      <w:r w:rsidRPr="00A63DC3">
        <w:rPr>
          <w:rFonts w:ascii="Calibri Light" w:hAnsi="Calibri Light" w:cs="Calibri Light"/>
          <w:shd w:val="clear" w:color="auto" w:fill="89DEFF" w:themeFill="accent2" w:themeFillTint="66"/>
        </w:rPr>
        <w:t>__________________________________________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Phone Number: </w:t>
      </w:r>
      <w:r w:rsidRPr="00A63DC3">
        <w:rPr>
          <w:rFonts w:ascii="Calibri Light" w:hAnsi="Calibri Light" w:cs="Calibri Light"/>
          <w:shd w:val="clear" w:color="auto" w:fill="89DEFF" w:themeFill="accent2" w:themeFillTint="66"/>
        </w:rPr>
        <w:t>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 xml:space="preserve">Email (optional): </w:t>
      </w:r>
      <w:r w:rsidRPr="00A63DC3">
        <w:rPr>
          <w:rFonts w:ascii="Calibri Light" w:hAnsi="Calibri Light" w:cs="Calibri Light"/>
          <w:shd w:val="clear" w:color="auto" w:fill="89DEFF" w:themeFill="accent2" w:themeFillTint="66"/>
        </w:rPr>
        <w:t>____________________________________</w:t>
      </w:r>
    </w:p>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1. Boat Information</w:t>
      </w:r>
    </w:p>
    <w:tbl>
      <w:tblPr>
        <w:tblStyle w:val="TableGrid"/>
        <w:tblW w:w="0" w:type="auto"/>
        <w:tblLook w:val="04A0"/>
      </w:tblPr>
      <w:tblGrid>
        <w:gridCol w:w="4320"/>
        <w:gridCol w:w="6561"/>
      </w:tblGrid>
      <w:tr w:rsidR="002452FF" w:rsidRPr="00A63DC3" w:rsidTr="00B4373F">
        <w:tc>
          <w:tcPr>
            <w:tcW w:w="4320"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Description</w:t>
            </w:r>
          </w:p>
        </w:tc>
        <w:tc>
          <w:tcPr>
            <w:tcW w:w="6561"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Details</w:t>
            </w: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Make and Model</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Year of Manufacture</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Hull Identification Number (HIN)</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Vessel Type</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Registration Number (if applicable)</w:t>
            </w:r>
          </w:p>
        </w:tc>
        <w:tc>
          <w:tcPr>
            <w:tcW w:w="6561" w:type="dxa"/>
          </w:tcPr>
          <w:p w:rsidR="002452FF" w:rsidRPr="00A63DC3" w:rsidRDefault="002452FF" w:rsidP="00E06298">
            <w:pPr>
              <w:rPr>
                <w:rFonts w:ascii="Calibri Light" w:hAnsi="Calibri Light" w:cs="Calibri Light"/>
              </w:rPr>
            </w:pPr>
          </w:p>
        </w:tc>
      </w:tr>
    </w:tbl>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2. Engine Information (if applicable)</w:t>
      </w:r>
    </w:p>
    <w:tbl>
      <w:tblPr>
        <w:tblStyle w:val="TableGrid"/>
        <w:tblW w:w="0" w:type="auto"/>
        <w:tblLook w:val="04A0"/>
      </w:tblPr>
      <w:tblGrid>
        <w:gridCol w:w="4320"/>
        <w:gridCol w:w="6561"/>
      </w:tblGrid>
      <w:tr w:rsidR="002452FF" w:rsidRPr="00A63DC3" w:rsidTr="00B4373F">
        <w:tc>
          <w:tcPr>
            <w:tcW w:w="4320"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Description</w:t>
            </w:r>
          </w:p>
        </w:tc>
        <w:tc>
          <w:tcPr>
            <w:tcW w:w="6561"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Details</w:t>
            </w: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Engine Make and Model</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Engine Serial Number</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Engine Year of Manufacture</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Horsepower</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Engine Size/Displacement</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Fuel Type</w:t>
            </w:r>
          </w:p>
        </w:tc>
        <w:tc>
          <w:tcPr>
            <w:tcW w:w="6561" w:type="dxa"/>
          </w:tcPr>
          <w:p w:rsidR="002452FF" w:rsidRPr="00A63DC3" w:rsidRDefault="002452FF" w:rsidP="00E06298">
            <w:pPr>
              <w:rPr>
                <w:rFonts w:ascii="Calibri Light" w:hAnsi="Calibri Light" w:cs="Calibri Light"/>
              </w:rPr>
            </w:pPr>
          </w:p>
        </w:tc>
      </w:tr>
    </w:tbl>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3. Trailer Information (if applicable)</w:t>
      </w:r>
    </w:p>
    <w:tbl>
      <w:tblPr>
        <w:tblStyle w:val="TableGrid"/>
        <w:tblW w:w="0" w:type="auto"/>
        <w:tblLook w:val="04A0"/>
      </w:tblPr>
      <w:tblGrid>
        <w:gridCol w:w="4320"/>
        <w:gridCol w:w="6561"/>
      </w:tblGrid>
      <w:tr w:rsidR="002452FF" w:rsidRPr="00A63DC3" w:rsidTr="00B4373F">
        <w:tc>
          <w:tcPr>
            <w:tcW w:w="4320"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Description</w:t>
            </w:r>
          </w:p>
        </w:tc>
        <w:tc>
          <w:tcPr>
            <w:tcW w:w="6561" w:type="dxa"/>
            <w:shd w:val="clear" w:color="auto" w:fill="C4EEFF" w:themeFill="accent2" w:themeFillTint="33"/>
          </w:tcPr>
          <w:p w:rsidR="002452FF" w:rsidRPr="00A63DC3" w:rsidRDefault="00C30648" w:rsidP="00B4373F">
            <w:pPr>
              <w:jc w:val="center"/>
              <w:rPr>
                <w:rFonts w:ascii="Calibri Light" w:hAnsi="Calibri Light" w:cs="Calibri Light"/>
              </w:rPr>
            </w:pPr>
            <w:r w:rsidRPr="00A63DC3">
              <w:rPr>
                <w:rFonts w:ascii="Calibri Light" w:hAnsi="Calibri Light" w:cs="Calibri Light"/>
              </w:rPr>
              <w:t>Details</w:t>
            </w: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Trailer Make and Model</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Trailer Serial Number (VIN)</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Year of Manufacture</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Width and Length</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Capacity (per capacity plate)</w:t>
            </w:r>
          </w:p>
        </w:tc>
        <w:tc>
          <w:tcPr>
            <w:tcW w:w="6561" w:type="dxa"/>
          </w:tcPr>
          <w:p w:rsidR="002452FF" w:rsidRPr="00A63DC3" w:rsidRDefault="002452FF" w:rsidP="00E06298">
            <w:pPr>
              <w:rPr>
                <w:rFonts w:ascii="Calibri Light" w:hAnsi="Calibri Light" w:cs="Calibri Light"/>
              </w:rPr>
            </w:pPr>
          </w:p>
        </w:tc>
      </w:tr>
      <w:tr w:rsidR="002452FF" w:rsidRPr="00A63DC3" w:rsidTr="006D0AF4">
        <w:tc>
          <w:tcPr>
            <w:tcW w:w="4320" w:type="dxa"/>
          </w:tcPr>
          <w:p w:rsidR="002452FF" w:rsidRPr="00A63DC3" w:rsidRDefault="00C30648" w:rsidP="00E06298">
            <w:pPr>
              <w:rPr>
                <w:rFonts w:ascii="Calibri Light" w:hAnsi="Calibri Light" w:cs="Calibri Light"/>
              </w:rPr>
            </w:pPr>
            <w:r w:rsidRPr="00A63DC3">
              <w:rPr>
                <w:rFonts w:ascii="Calibri Light" w:hAnsi="Calibri Light" w:cs="Calibri Light"/>
              </w:rPr>
              <w:t>Number of Axles</w:t>
            </w:r>
          </w:p>
        </w:tc>
        <w:tc>
          <w:tcPr>
            <w:tcW w:w="6561" w:type="dxa"/>
          </w:tcPr>
          <w:p w:rsidR="002452FF" w:rsidRPr="00A63DC3" w:rsidRDefault="002452FF" w:rsidP="00E06298">
            <w:pPr>
              <w:rPr>
                <w:rFonts w:ascii="Calibri Light" w:hAnsi="Calibri Light" w:cs="Calibri Light"/>
              </w:rPr>
            </w:pPr>
          </w:p>
        </w:tc>
      </w:tr>
    </w:tbl>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4. Sale and Transaction Details</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Date of Sale: ___ / ___ / 20___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lastRenderedPageBreak/>
        <w:t>Purchase Price: $ 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Payment Method: ___________________________________</w:t>
      </w:r>
    </w:p>
    <w:p w:rsidR="00E06298" w:rsidRPr="00A63DC3" w:rsidRDefault="00E06298" w:rsidP="00E06298">
      <w:pPr>
        <w:spacing w:after="0"/>
        <w:rPr>
          <w:rFonts w:ascii="Calibri Light" w:hAnsi="Calibri Light" w:cs="Calibri Light"/>
        </w:rPr>
      </w:pPr>
    </w:p>
    <w:p w:rsidR="002452FF" w:rsidRPr="00A63DC3" w:rsidRDefault="00C30648" w:rsidP="00E06298">
      <w:pPr>
        <w:spacing w:after="0"/>
        <w:rPr>
          <w:rFonts w:ascii="Calibri Light" w:hAnsi="Calibri Light" w:cs="Calibri Light"/>
        </w:rPr>
      </w:pPr>
      <w:r w:rsidRPr="00A63DC3">
        <w:rPr>
          <w:rFonts w:ascii="Calibri Light" w:hAnsi="Calibri Light" w:cs="Calibri Light"/>
        </w:rPr>
        <w:t>Additional Items Included in Sale:</w:t>
      </w:r>
    </w:p>
    <w:p w:rsidR="002452FF" w:rsidRPr="00A63DC3" w:rsidRDefault="00C30648" w:rsidP="00E06298">
      <w:pPr>
        <w:spacing w:after="0"/>
        <w:rPr>
          <w:rFonts w:ascii="Calibri Light" w:hAnsi="Calibri Light" w:cs="Calibri Light"/>
        </w:rPr>
      </w:pPr>
      <w:r w:rsidRPr="00A63DC3">
        <w:rPr>
          <w:rFonts w:ascii="Calibri Light" w:cs="Calibri Light"/>
        </w:rPr>
        <w:t>☐</w:t>
      </w:r>
      <w:r w:rsidRPr="00A63DC3">
        <w:rPr>
          <w:rFonts w:ascii="Calibri Light" w:hAnsi="Calibri Light" w:cs="Calibri Light"/>
        </w:rPr>
        <w:t xml:space="preserve"> Life jackets</w:t>
      </w:r>
      <w:r w:rsidRPr="00A63DC3">
        <w:rPr>
          <w:rFonts w:ascii="Calibri Light" w:hAnsi="Calibri Light" w:cs="Calibri Light"/>
        </w:rPr>
        <w:br/>
      </w:r>
      <w:r w:rsidRPr="00A63DC3">
        <w:rPr>
          <w:rFonts w:ascii="Calibri Light" w:cs="Calibri Light"/>
        </w:rPr>
        <w:t>☐</w:t>
      </w:r>
      <w:r w:rsidRPr="00A63DC3">
        <w:rPr>
          <w:rFonts w:ascii="Calibri Light" w:hAnsi="Calibri Light" w:cs="Calibri Light"/>
        </w:rPr>
        <w:t xml:space="preserve"> GPS/Fish Finder</w:t>
      </w:r>
      <w:r w:rsidRPr="00A63DC3">
        <w:rPr>
          <w:rFonts w:ascii="Calibri Light" w:hAnsi="Calibri Light" w:cs="Calibri Light"/>
        </w:rPr>
        <w:br/>
      </w:r>
      <w:r w:rsidRPr="00A63DC3">
        <w:rPr>
          <w:rFonts w:ascii="Calibri Light" w:cs="Calibri Light"/>
        </w:rPr>
        <w:t>☐</w:t>
      </w:r>
      <w:r w:rsidRPr="00A63DC3">
        <w:rPr>
          <w:rFonts w:ascii="Calibri Light" w:hAnsi="Calibri Light" w:cs="Calibri Light"/>
        </w:rPr>
        <w:t xml:space="preserve"> Boat cover</w:t>
      </w:r>
      <w:r w:rsidRPr="00A63DC3">
        <w:rPr>
          <w:rFonts w:ascii="Calibri Light" w:hAnsi="Calibri Light" w:cs="Calibri Light"/>
        </w:rPr>
        <w:br/>
      </w:r>
      <w:r w:rsidRPr="00A63DC3">
        <w:rPr>
          <w:rFonts w:ascii="Calibri Light" w:cs="Calibri Light"/>
        </w:rPr>
        <w:t>☐</w:t>
      </w:r>
      <w:r w:rsidRPr="00A63DC3">
        <w:rPr>
          <w:rFonts w:ascii="Calibri Light" w:hAnsi="Calibri Light" w:cs="Calibri Light"/>
        </w:rPr>
        <w:t xml:space="preserve"> Fire extinguisher</w:t>
      </w:r>
      <w:r w:rsidRPr="00A63DC3">
        <w:rPr>
          <w:rFonts w:ascii="Calibri Light" w:hAnsi="Calibri Light" w:cs="Calibri Light"/>
        </w:rPr>
        <w:br/>
      </w:r>
      <w:r w:rsidRPr="00A63DC3">
        <w:rPr>
          <w:rFonts w:ascii="Calibri Light" w:cs="Calibri Light"/>
        </w:rPr>
        <w:t>☐</w:t>
      </w:r>
      <w:r w:rsidRPr="00A63DC3">
        <w:rPr>
          <w:rFonts w:ascii="Calibri Light" w:hAnsi="Calibri Light" w:cs="Calibri Light"/>
        </w:rPr>
        <w:t xml:space="preserve"> Other: _________________________________________</w:t>
      </w:r>
    </w:p>
    <w:p w:rsidR="00E06298" w:rsidRPr="00A63DC3" w:rsidRDefault="00E06298" w:rsidP="00E06298">
      <w:pPr>
        <w:pStyle w:val="Heading1"/>
        <w:spacing w:before="0"/>
        <w:rPr>
          <w:rFonts w:ascii="Calibri Light" w:hAnsi="Calibri Light" w:cs="Calibri Light"/>
        </w:rPr>
      </w:pPr>
    </w:p>
    <w:p w:rsidR="002452FF" w:rsidRPr="00A63DC3" w:rsidRDefault="00C30648" w:rsidP="00E06298">
      <w:pPr>
        <w:pStyle w:val="Heading1"/>
        <w:spacing w:before="0"/>
        <w:rPr>
          <w:rFonts w:ascii="Calibri Light" w:hAnsi="Calibri Light" w:cs="Calibri Light"/>
        </w:rPr>
      </w:pPr>
      <w:r w:rsidRPr="00A63DC3">
        <w:rPr>
          <w:rFonts w:ascii="Calibri Light" w:hAnsi="Calibri Light" w:cs="Calibri Light"/>
        </w:rPr>
        <w:t>5. Certification and Signatures</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The undersigned hereby certify that the information provided in this Bill of Sale is true and accurate to the best of their knowledge. The seller affirms that they are the lawful owner of the vessel and that it is free of liens and encumbrances (unless otherwise stated). The buyer accepts the boat in “as-is” condition.</w:t>
      </w:r>
    </w:p>
    <w:p w:rsidR="00E06298" w:rsidRPr="00A63DC3" w:rsidRDefault="00E06298" w:rsidP="00E06298">
      <w:pPr>
        <w:spacing w:after="0"/>
        <w:rPr>
          <w:rFonts w:ascii="Calibri Light" w:hAnsi="Calibri Light" w:cs="Calibri Light"/>
        </w:rPr>
      </w:pPr>
    </w:p>
    <w:p w:rsidR="002452FF" w:rsidRPr="00A63DC3" w:rsidRDefault="00C30648" w:rsidP="00E06298">
      <w:pPr>
        <w:spacing w:after="0"/>
        <w:rPr>
          <w:rFonts w:ascii="Calibri Light" w:hAnsi="Calibri Light" w:cs="Calibri Light"/>
        </w:rPr>
      </w:pPr>
      <w:r w:rsidRPr="00A63DC3">
        <w:rPr>
          <w:rFonts w:ascii="Calibri Light" w:hAnsi="Calibri Light" w:cs="Calibri Light"/>
        </w:rPr>
        <w:t>Seller’s Signature: ___________________________ Date: ___ / ___ / 20___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Buyer’s Signature: ___________________________ Date: ___ / ___ / 20___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br/>
        <w:t>Witness (if required)</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Name: ____________________________________________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t>Signature: ___________________________ Date: ___ / ___ / 20___</w:t>
      </w:r>
    </w:p>
    <w:p w:rsidR="002452FF" w:rsidRPr="00A63DC3" w:rsidRDefault="00C30648" w:rsidP="00E06298">
      <w:pPr>
        <w:spacing w:after="0"/>
        <w:rPr>
          <w:rFonts w:ascii="Calibri Light" w:hAnsi="Calibri Light" w:cs="Calibri Light"/>
        </w:rPr>
      </w:pPr>
      <w:r w:rsidRPr="00A63DC3">
        <w:rPr>
          <w:rFonts w:ascii="Calibri Light" w:hAnsi="Calibri Light" w:cs="Calibri Light"/>
        </w:rPr>
        <w:br/>
        <w:t>Note: This document may need to be notarized depending on your local jurisdiction. Be sure to check your state's requirements for registering a vessel and trailer.</w:t>
      </w:r>
    </w:p>
    <w:sectPr w:rsidR="002452FF" w:rsidRPr="00A63DC3" w:rsidSect="006D0AF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452FF"/>
    <w:rsid w:val="0029639D"/>
    <w:rsid w:val="002C21F0"/>
    <w:rsid w:val="00326F90"/>
    <w:rsid w:val="004853E4"/>
    <w:rsid w:val="00611138"/>
    <w:rsid w:val="006D0AF4"/>
    <w:rsid w:val="009A6069"/>
    <w:rsid w:val="00A42E17"/>
    <w:rsid w:val="00A63DC3"/>
    <w:rsid w:val="00A83AB4"/>
    <w:rsid w:val="00AA1D8D"/>
    <w:rsid w:val="00B109E2"/>
    <w:rsid w:val="00B4373F"/>
    <w:rsid w:val="00B47730"/>
    <w:rsid w:val="00C30648"/>
    <w:rsid w:val="00CB0664"/>
    <w:rsid w:val="00CF3C7C"/>
    <w:rsid w:val="00E06298"/>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F6FC6" w:themeColor="accent1"/>
    </w:rPr>
  </w:style>
  <w:style w:type="paragraph" w:styleId="Title">
    <w:name w:val="Title"/>
    <w:basedOn w:val="Normal"/>
    <w:next w:val="Normal"/>
    <w:link w:val="TitleChar"/>
    <w:uiPriority w:val="10"/>
    <w:qFormat/>
    <w:rsid w:val="00FC693F"/>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F6FC6"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F6FC6"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FC693F"/>
    <w:rPr>
      <w:b/>
      <w:bCs/>
      <w:i/>
      <w:iCs/>
      <w:color w:val="0F6FC6"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F6FC6" w:themeColor="accent1"/>
    </w:rPr>
  </w:style>
  <w:style w:type="character" w:styleId="SubtleReference">
    <w:name w:val="Subtle Reference"/>
    <w:basedOn w:val="DefaultParagraphFont"/>
    <w:uiPriority w:val="31"/>
    <w:qFormat/>
    <w:rsid w:val="00FC693F"/>
    <w:rPr>
      <w:smallCaps/>
      <w:color w:val="009DD9" w:themeColor="accent2"/>
      <w:u w:val="single"/>
    </w:rPr>
  </w:style>
  <w:style w:type="character" w:styleId="IntenseReference">
    <w:name w:val="Intense Reference"/>
    <w:basedOn w:val="DefaultParagraphFont"/>
    <w:uiPriority w:val="32"/>
    <w:qFormat/>
    <w:rsid w:val="00FC693F"/>
    <w:rPr>
      <w:b/>
      <w:bCs/>
      <w:smallCaps/>
      <w:color w:val="009DD9"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rsid w:val="00FC693F"/>
    <w:pPr>
      <w:spacing w:after="0" w:line="240" w:lineRule="auto"/>
    </w:pPr>
    <w:rPr>
      <w:color w:val="0075A2" w:themeColor="accent2" w:themeShade="BF"/>
    </w:rPr>
    <w:tblPr>
      <w:tblStyleRowBandSize w:val="1"/>
      <w:tblStyleColBandSize w:val="1"/>
      <w:tblInd w:w="0" w:type="dxa"/>
      <w:tblBorders>
        <w:top w:val="single" w:sz="8" w:space="0" w:color="009DD9" w:themeColor="accent2"/>
        <w:bottom w:val="single" w:sz="8" w:space="0" w:color="009D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rsid w:val="00FC693F"/>
    <w:pPr>
      <w:spacing w:after="0" w:line="240" w:lineRule="auto"/>
    </w:pPr>
    <w:rPr>
      <w:color w:val="089BA2" w:themeColor="accent3" w:themeShade="BF"/>
    </w:rPr>
    <w:tblPr>
      <w:tblStyleRowBandSize w:val="1"/>
      <w:tblStyleColBandSize w:val="1"/>
      <w:tblInd w:w="0" w:type="dxa"/>
      <w:tblBorders>
        <w:top w:val="single" w:sz="8" w:space="0" w:color="0BD0D9" w:themeColor="accent3"/>
        <w:bottom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rsid w:val="00FC693F"/>
    <w:pPr>
      <w:spacing w:after="0" w:line="240" w:lineRule="auto"/>
    </w:pPr>
    <w:rPr>
      <w:color w:val="0C9A73" w:themeColor="accent4" w:themeShade="BF"/>
    </w:rPr>
    <w:tblPr>
      <w:tblStyleRowBandSize w:val="1"/>
      <w:tblStyleColBandSize w:val="1"/>
      <w:tblInd w:w="0" w:type="dxa"/>
      <w:tblBorders>
        <w:top w:val="single" w:sz="8" w:space="0" w:color="10CF9B" w:themeColor="accent4"/>
        <w:bottom w:val="single" w:sz="8" w:space="0" w:color="10CF9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rsid w:val="00FC693F"/>
    <w:pPr>
      <w:spacing w:after="0" w:line="240" w:lineRule="auto"/>
    </w:pPr>
    <w:rPr>
      <w:color w:val="54A738" w:themeColor="accent5" w:themeShade="BF"/>
    </w:rPr>
    <w:tblPr>
      <w:tblStyleRowBandSize w:val="1"/>
      <w:tblStyleColBandSize w:val="1"/>
      <w:tblInd w:w="0" w:type="dxa"/>
      <w:tblBorders>
        <w:top w:val="single" w:sz="8" w:space="0" w:color="7CCA62" w:themeColor="accent5"/>
        <w:bottom w:val="single" w:sz="8" w:space="0" w:color="7CCA6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rsid w:val="00FC693F"/>
    <w:pPr>
      <w:spacing w:after="0" w:line="240" w:lineRule="auto"/>
    </w:pPr>
    <w:rPr>
      <w:color w:val="7D9532" w:themeColor="accent6" w:themeShade="BF"/>
    </w:rPr>
    <w:tblPr>
      <w:tblStyleRowBandSize w:val="1"/>
      <w:tblStyleColBandSize w:val="1"/>
      <w:tblInd w:w="0" w:type="dxa"/>
      <w:tblBorders>
        <w:top w:val="single" w:sz="8" w:space="0" w:color="A5C249" w:themeColor="accent6"/>
        <w:bottom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1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04617B"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9DD9" w:themeColor="accent2"/>
        <w:bottom w:val="single" w:sz="8" w:space="0" w:color="009DD9"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04617B"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BD0D9" w:themeColor="accent3"/>
        <w:bottom w:val="single" w:sz="8" w:space="0" w:color="0BD0D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04617B"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10CF9B" w:themeColor="accent4"/>
        <w:bottom w:val="single" w:sz="8" w:space="0" w:color="10CF9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04617B"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7CCA62" w:themeColor="accent5"/>
        <w:bottom w:val="single" w:sz="8" w:space="0" w:color="7CCA62"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04617B"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A5C249" w:themeColor="accent6"/>
        <w:bottom w:val="single" w:sz="8" w:space="0" w:color="A5C24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04617B"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single" w:sz="8" w:space="0" w:color="009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single" w:sz="8" w:space="0" w:color="0BD0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single" w:sz="8" w:space="0" w:color="10CF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single" w:sz="8" w:space="0" w:color="7CCA6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single" w:sz="8" w:space="0" w:color="A5C2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CellMar>
        <w:top w:w="0" w:type="dxa"/>
        <w:left w:w="108" w:type="dxa"/>
        <w:bottom w:w="0" w:type="dxa"/>
        <w:right w:w="108" w:type="dxa"/>
      </w:tblCellMar>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CellMar>
        <w:top w:w="0" w:type="dxa"/>
        <w:left w:w="108" w:type="dxa"/>
        <w:bottom w:w="0" w:type="dxa"/>
        <w:right w:w="108" w:type="dxa"/>
      </w:tblCellMar>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CellMar>
        <w:top w:w="0" w:type="dxa"/>
        <w:left w:w="108" w:type="dxa"/>
        <w:bottom w:w="0" w:type="dxa"/>
        <w:right w:w="108" w:type="dxa"/>
      </w:tblCellMar>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CellMar>
        <w:top w:w="0" w:type="dxa"/>
        <w:left w:w="108" w:type="dxa"/>
        <w:bottom w:w="0" w:type="dxa"/>
        <w:right w:w="108" w:type="dxa"/>
      </w:tblCellMar>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CellMar>
        <w:top w:w="0" w:type="dxa"/>
        <w:left w:w="108" w:type="dxa"/>
        <w:bottom w:w="0" w:type="dxa"/>
        <w:right w:w="108" w:type="dxa"/>
      </w:tblCellMar>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paragraph" w:styleId="BalloonText">
    <w:name w:val="Balloon Text"/>
    <w:basedOn w:val="Normal"/>
    <w:link w:val="BalloonTextChar"/>
    <w:uiPriority w:val="99"/>
    <w:semiHidden/>
    <w:unhideWhenUsed/>
    <w:rsid w:val="00E06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 Bill of Sale Template</dc:title>
  <dc:creator>ZellaTemplate.com</dc:creator>
  <cp:keywords>Boat Bill of Sale Template</cp:keywords>
  <dc:description>generated by python-docx</dc:description>
  <cp:lastModifiedBy>user</cp:lastModifiedBy>
  <cp:revision>11</cp:revision>
  <dcterms:created xsi:type="dcterms:W3CDTF">2025-07-28T03:47:00Z</dcterms:created>
  <dcterms:modified xsi:type="dcterms:W3CDTF">2026-01-19T05:11:00Z</dcterms:modified>
</cp:coreProperties>
</file>