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61" w:rsidRPr="008E5FAD" w:rsidRDefault="0067355E" w:rsidP="00E905BE">
      <w:pPr>
        <w:pStyle w:val="Heading1"/>
        <w:spacing w:before="0"/>
        <w:jc w:val="center"/>
        <w:rPr>
          <w:rFonts w:cstheme="majorHAnsi"/>
          <w:color w:val="auto"/>
          <w:sz w:val="36"/>
          <w:szCs w:val="36"/>
        </w:rPr>
      </w:pPr>
      <w:r w:rsidRPr="008E5FAD">
        <w:rPr>
          <w:rFonts w:cstheme="majorHAnsi"/>
          <w:color w:val="auto"/>
          <w:sz w:val="36"/>
          <w:szCs w:val="36"/>
        </w:rPr>
        <w:t>Affidavit Form</w:t>
      </w:r>
    </w:p>
    <w:p w:rsidR="00E905BE" w:rsidRPr="008E5FAD" w:rsidRDefault="00E905BE" w:rsidP="00E905BE">
      <w:pPr>
        <w:spacing w:after="0"/>
        <w:rPr>
          <w:rFonts w:asciiTheme="majorHAnsi" w:hAnsiTheme="majorHAnsi" w:cstheme="majorHAnsi"/>
          <w:sz w:val="28"/>
          <w:szCs w:val="28"/>
        </w:rPr>
      </w:pP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 xml:space="preserve">I, ____________________________________________, of lawful age, residing at __________________________________________________________, do hereby solemnly swear and affirm that the following statement(s) are true and correct to the best of </w:t>
      </w:r>
      <w:r w:rsidRPr="008E5FAD">
        <w:rPr>
          <w:rFonts w:asciiTheme="majorHAnsi" w:hAnsiTheme="majorHAnsi" w:cstheme="majorHAnsi"/>
          <w:sz w:val="28"/>
          <w:szCs w:val="28"/>
        </w:rPr>
        <w:t>my knowledge and belief: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br/>
        <w:t>1. ____________________________</w:t>
      </w:r>
      <w:r>
        <w:rPr>
          <w:rFonts w:asciiTheme="majorHAnsi" w:hAnsiTheme="majorHAnsi" w:cstheme="majorHAnsi"/>
          <w:sz w:val="28"/>
          <w:szCs w:val="28"/>
        </w:rPr>
        <w:t>______________________________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>2. ____________________________</w:t>
      </w:r>
      <w:r>
        <w:rPr>
          <w:rFonts w:asciiTheme="majorHAnsi" w:hAnsiTheme="majorHAnsi" w:cstheme="majorHAnsi"/>
          <w:sz w:val="28"/>
          <w:szCs w:val="28"/>
        </w:rPr>
        <w:t>______________________________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>3. ____________________________</w:t>
      </w:r>
      <w:r>
        <w:rPr>
          <w:rFonts w:asciiTheme="majorHAnsi" w:hAnsiTheme="majorHAnsi" w:cstheme="majorHAnsi"/>
          <w:sz w:val="28"/>
          <w:szCs w:val="28"/>
        </w:rPr>
        <w:t>______________________________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>4. ___________________________________</w:t>
      </w:r>
      <w:r>
        <w:rPr>
          <w:rFonts w:asciiTheme="majorHAnsi" w:hAnsiTheme="majorHAnsi" w:cstheme="majorHAnsi"/>
          <w:sz w:val="28"/>
          <w:szCs w:val="28"/>
        </w:rPr>
        <w:t>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br/>
        <w:t>I make this affidavit in good faith, and I understand that any false statement made herein may be punishable by law.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br/>
      </w:r>
      <w:r w:rsidRPr="008E5FAD">
        <w:rPr>
          <w:rFonts w:asciiTheme="majorHAnsi" w:hAnsiTheme="majorHAnsi" w:cstheme="majorHAnsi"/>
          <w:sz w:val="28"/>
          <w:szCs w:val="28"/>
        </w:rPr>
        <w:br/>
        <w:t>Signature of Affiant: _______________________________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>Printed Name: _____________________________________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>Date</w:t>
      </w:r>
      <w:r w:rsidRPr="008E5FAD">
        <w:rPr>
          <w:rFonts w:asciiTheme="majorHAnsi" w:hAnsiTheme="majorHAnsi" w:cstheme="majorHAnsi"/>
          <w:sz w:val="28"/>
          <w:szCs w:val="28"/>
        </w:rPr>
        <w:t>: 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br/>
      </w:r>
      <w:r w:rsidRPr="008E5FAD">
        <w:rPr>
          <w:rFonts w:asciiTheme="majorHAnsi" w:hAnsiTheme="majorHAnsi" w:cstheme="majorHAnsi"/>
          <w:sz w:val="28"/>
          <w:szCs w:val="28"/>
        </w:rPr>
        <w:br/>
        <w:t>SUBSCRIBED AND SWORN to before me this _____ day of __________________, 20____.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proofErr w:type="gramStart"/>
      <w:r w:rsidRPr="008E5FAD">
        <w:rPr>
          <w:rFonts w:asciiTheme="majorHAnsi" w:hAnsiTheme="majorHAnsi" w:cstheme="majorHAnsi"/>
          <w:sz w:val="28"/>
          <w:szCs w:val="28"/>
        </w:rPr>
        <w:t>at</w:t>
      </w:r>
      <w:proofErr w:type="gramEnd"/>
      <w:r w:rsidRPr="008E5FAD">
        <w:rPr>
          <w:rFonts w:asciiTheme="majorHAnsi" w:hAnsiTheme="majorHAnsi" w:cstheme="majorHAnsi"/>
          <w:sz w:val="28"/>
          <w:szCs w:val="28"/>
        </w:rPr>
        <w:t xml:space="preserve"> _________________________________________________.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br/>
      </w:r>
      <w:r w:rsidRPr="008E5FAD">
        <w:rPr>
          <w:rFonts w:asciiTheme="majorHAnsi" w:hAnsiTheme="majorHAnsi" w:cstheme="majorHAnsi"/>
          <w:sz w:val="28"/>
          <w:szCs w:val="28"/>
        </w:rPr>
        <w:br/>
        <w:t>Signature of Notary Public / Authorized Officer: _______________________________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>Printed Name:</w:t>
      </w:r>
      <w:r w:rsidRPr="008E5FAD">
        <w:rPr>
          <w:rFonts w:asciiTheme="majorHAnsi" w:hAnsiTheme="majorHAnsi" w:cstheme="majorHAnsi"/>
          <w:sz w:val="28"/>
          <w:szCs w:val="28"/>
        </w:rPr>
        <w:t xml:space="preserve"> _____________________________________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>Commission Expiration Date: ________________________</w:t>
      </w:r>
    </w:p>
    <w:p w:rsidR="00172761" w:rsidRPr="008E5FAD" w:rsidRDefault="0067355E" w:rsidP="00E905BE">
      <w:pPr>
        <w:spacing w:after="0"/>
        <w:rPr>
          <w:rFonts w:asciiTheme="majorHAnsi" w:hAnsiTheme="majorHAnsi" w:cstheme="majorHAnsi"/>
          <w:sz w:val="28"/>
          <w:szCs w:val="28"/>
        </w:rPr>
      </w:pPr>
      <w:r w:rsidRPr="008E5FAD">
        <w:rPr>
          <w:rFonts w:asciiTheme="majorHAnsi" w:hAnsiTheme="majorHAnsi" w:cstheme="majorHAnsi"/>
          <w:sz w:val="28"/>
          <w:szCs w:val="28"/>
        </w:rPr>
        <w:t>Official Seal: _____________________________________</w:t>
      </w:r>
    </w:p>
    <w:sectPr w:rsidR="00172761" w:rsidRPr="008E5F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72761"/>
    <w:rsid w:val="0029639D"/>
    <w:rsid w:val="00326F90"/>
    <w:rsid w:val="0067355E"/>
    <w:rsid w:val="008E5FAD"/>
    <w:rsid w:val="00AA1D8D"/>
    <w:rsid w:val="00B47730"/>
    <w:rsid w:val="00CB0664"/>
    <w:rsid w:val="00E905B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2025-10-28T01:31:00Z</dcterms:modified>
  <cp:category/>
</cp:coreProperties>
</file>